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c2fa" w14:textId="a3fc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Босалқы жерлерді ерекше қорғалатын табиғи аумақтар жеріне ауыстырудың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16 наурыздағы № 192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 13-бабының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"Ерекше қорғалатын табиғи аумақтар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6-1)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Бурабай ауданы аумағындағы жалпы ауданы 185,88 гектар жер учаскесі "Қазақстан Республикасы Президенті Іс басқармасының "Бурабай" мемлекеттік ұлттық табиғи паркі" республикалық мемлекеттік мекемесіне (бұдан әрі – мекеме) тұрақты пайдалануға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1-тармағында көрсетілген мекеменің жер учаскелері босалқы жер санатынан ерекше қорғалатын табиғи аумақтар жері санатына ауыстырылсын, ал осы аумақтағы орман "мемлекеттік ұлттық парктердің орманы" мемлекеттік орман қоры санатына жатқызылсын.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маңызы бар ерекше қорғалатын табиғи аумақтардың тізбесін бекіту туралы" Қазақстан Республикасы Үкіметінің 2017 жылғы 26 қыркүйектегі № 593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маңызы бар ерекше қорғалатын табиғи аумақтардың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Президенті Іс басқармасының "Бурабай" мемлекеттік ұлттық табиғи паркі" республикалық мемлекеттік мекемесіне тұрақты пайдалануға берілетін жерлердің экспликациясы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босалқы жерлері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ерекше қорғалатын табиғи аумақтардың тiзбесi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Кімнің қарамағында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"Тарбағатай"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Мақаншы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мемлекеттік орман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Бесқарағай, Бородулиха, Жарма, Үржар, Абай, Аягөз, Көкпекті аудандары және Семей қаласының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мемлекеттiк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Қорғалжын ауданы, Қарағанды облысының 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 мемлекеттiк ұлттық табиғи паркi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Зерендi ауданы, Солтүстiк Қазақстан облысының 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Іс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"Дулыға" сүйір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мүйіс"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"Сирек кездесетін екпелер отырғызылған тоған"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 май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"Қашқын"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күрең мүйісі"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"Малта тасты шоқы"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"Өрт байқау"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Ырғыз-Торғай мемлекеттiк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және Еңбекшіқазақ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Алатауы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186400,2694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Қарасай, Талғар және Еңбекшіқазақ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Еңбекшіқазақ, Кеген және Ұйғыр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"Көлсай көлдерi" мемлекеттiк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және Талғар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"Іле-Балқаш" мемлекеттік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маңы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Кеген, Талғар және Еңбекшіқазақ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 шетен тоғайы"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"Шынтүрген шыршалары"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ботаникалық 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мемлекеттік дендрологиялық саябағы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ауданы, Ақтоғай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Алатауы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Медеу, Бостандық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ботаникалық бақ (ботаника және фитоинтродукция институты)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ботаникалық 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жер"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теңізінің солтүстік бөлігіндегі мемлекеттік қорық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және Қиғаш өзендері арнасымен Каспий теңізінің солтүстік бөлігінің акваториясы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мемлекеттік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 және Махамбет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Ақжайық,  Теректі, және Байтерек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"Бөкейорда" мемлекеттік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ордасы, Жәнібек, Казталов, Жаңақала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Бөрлі, Теректі және Байтерек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Ащыөзек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Жәнібек, Казталов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Жусандала мемлекеттік қорық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2757008,68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Балқаш, Іле, Жамбыл аудандары; Жамбыл облысының Қордай, Шу және Мойынқұм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"Берікқара шатқалы"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"Қарақоңыз шатқалы"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Алакөл ауданы, Абай облысының Үржар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"Алтынемел"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307653,35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Кербұлақ және Панфилов аудандары, Алматы облысының Қапшағай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"Жоңғар Алатауы"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Ақсу, Сарқан және Алакөл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және Сарқан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Қоқан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және Қаратал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Көксу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және Панфилов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"Айғай құм"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"Бұйратау"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Осакаров ауданы, Ақмола облысының 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Бектауата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"Белдеутас"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Тораңғы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Наурызым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Наурызым және Әулиекөл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дала" мемлекеттік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және Жангелдин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Тауынсор мемлекеттiк табиғи (зоологиялық) қаумалы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Жарсор-Ұрқаш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Барсакелмес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мемлекеттік табиғи (зоологиялық) қаумалы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және Жаңақорған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Тораңғылысай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Үстірт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Ақтау-Бозашы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Қарақия-Қаракөл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Кендірлі-Қаясан мемлекеттік қорық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эксперименталдық ботаникалық 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жоғарғы білім министрлігінің Ғылым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орманы" мемлекеттік орман табиғи резерваты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және Шарбақты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"Қызылтау"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жағалауы"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377055,23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Ақтоғай, Железинка, Ертіс, Тереңкөл, Май, Павлодар, Аққулы аудандары, Ақсу және Павлодар қалалары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 қайтуы"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Согры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және Қызылжар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қарағайлы орман"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 орман"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"Бүркіттау" шоқысы" және "Қайнар көз"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"Имантау көлінің аралы"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"Шолғыншы"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"Қазан" жартасы шөгінділері"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 алап"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"Сүйір шоқы"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"Қостау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"Үңгірлі сарқырама"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 шоқысы"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Ақсу-Жабағылы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Түлкібас, Төлеби және Бәйдібек аудандары, Жамбыл облысының Жуалы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Сайрам-Өгем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Қазығұрт, Төлеби және Түлкібас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Задария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Түлкібас, Бәйдібек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және Қарақтау мемлекеттік қорық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Отырар, Шардара Келес, аудандары және Арыс, Сарыағаш қалалары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мемлекеттік қорық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Сарысу және Шу аудандары, Қызылорда облысының Жаңақорған ауданы, Түркістан облысының Созақ, Отырар, Шардара аудандары және Арыс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ботаникалық 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Аңдасай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3 415 806,40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Мойынқұм ауданы; Ұлытау облысының Жаңаарқа, Ұлытау аудандары және Жезқазған қаласы; Қарағанды облысының 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Көкашық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Алтай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ауданы, Риддер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және Тарбағатай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құмы"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Тұрғысын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Алтай" республикалық маңызы бар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"Көкшілтау самырсын тоғайы" мемлекеттік табиғат ескерткіші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ботаникалық 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министрлігінің Ғылым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Құлжа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