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Приложение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Информация тематической базы данных «Экологическая обстановка»</w:t>
      </w:r>
    </w:p>
    <w:p>
      <w:pPr>
        <w:jc w:val="center"/>
        <w:rPr>
          <w:b/>
        </w:rPr>
      </w:pPr>
    </w:p>
    <w:p>
      <w:pPr>
        <w:jc w:val="center"/>
      </w:pPr>
      <w:r>
        <w:t>Экологическое состояние воздушного бассейна</w:t>
      </w:r>
    </w:p>
    <w:p>
      <w:pPr>
        <w:jc w:val="center"/>
        <w:rPr>
          <w:b/>
        </w:rPr>
      </w:pPr>
    </w:p>
    <w:p>
      <w:pPr>
        <w:jc w:val="right"/>
      </w:pPr>
      <w:r>
        <w:t>Таблица 1 – Объем выбросов в атмосферу от стационарных источников в разрезе областей</w:t>
      </w:r>
    </w:p>
    <w:p>
      <w:pPr>
        <w:jc w:val="right"/>
      </w:pPr>
    </w:p>
    <w:tbl>
      <w:tblPr>
        <w:tblStyle w:val="12"/>
        <w:tblW w:w="147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92"/>
        <w:gridCol w:w="1278"/>
        <w:gridCol w:w="1278"/>
        <w:gridCol w:w="1559"/>
        <w:gridCol w:w="1559"/>
        <w:gridCol w:w="126"/>
        <w:gridCol w:w="1134"/>
        <w:gridCol w:w="583"/>
        <w:gridCol w:w="551"/>
        <w:gridCol w:w="1008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5" w:type="dxa"/>
          <w:trHeight w:val="300" w:hRule="atLeast"/>
        </w:trPr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i/>
              </w:rPr>
            </w:pPr>
            <w:r>
              <w:rPr>
                <w:i/>
              </w:rPr>
              <w:t>Республика Казахстан в разрезе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i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стационарных источников выбросов загрязняющих веществ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Фактический объем выбросов загрязняющих веществ от стационарных источников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Объем выбросов загрязняющих веществ от стационарных источников, в расчете на душу населения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выбросов твердых веществ от стационарных источников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выбросов газообразных и жидких веществ от стационарных источников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Уловлено и обезврежено загрязняющих веществ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Утилизировано и обезврежено загрязняющих веществ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Алматинская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Енбекшиказахский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«Жет</w:t>
            </w:r>
            <w:r>
              <w:rPr>
                <w:color w:val="000000"/>
                <w:sz w:val="18"/>
                <w:szCs w:val="18"/>
                <w:lang w:val="kk-KZ"/>
              </w:rPr>
              <w:t>ісу Вольфрамы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90" w:firstLineChars="50"/>
              <w:jc w:val="both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u w:val="none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zh-CN" w:bidi="ar-SA"/>
              </w:rPr>
              <w:t>67,07262774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u w:val="none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zh-CN" w:bidi="ar-SA"/>
              </w:rPr>
              <w:t>21,43745547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</w:tr>
    </w:tbl>
    <w:p>
      <w:pPr>
        <w:jc w:val="right"/>
        <w:rPr>
          <w:lang w:val="en-US"/>
        </w:rPr>
      </w:pPr>
    </w:p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Kaz Kairat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10 Pitch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......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Гельветика">
    <w:altName w:val="Segoe Print"/>
    <w:panose1 w:val="00000000000000000000"/>
    <w:charset w:val="CC"/>
    <w:family w:val="decorative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entury Schoolbook">
    <w:altName w:val="Century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Vladimir Script">
    <w:altName w:val="Mongolian Baiti"/>
    <w:panose1 w:val="03050402040407070305"/>
    <w:charset w:val="00"/>
    <w:family w:val="script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71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70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8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63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62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61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53116AA9"/>
    <w:multiLevelType w:val="multilevel"/>
    <w:tmpl w:val="53116AA9"/>
    <w:lvl w:ilvl="0" w:tentative="0">
      <w:start w:val="1"/>
      <w:numFmt w:val="bullet"/>
      <w:pStyle w:val="509"/>
      <w:lvlText w:val=""/>
      <w:lvlJc w:val="left"/>
      <w:pPr>
        <w:ind w:left="15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3"/>
    <w:rsid w:val="000422F7"/>
    <w:rsid w:val="000B06CF"/>
    <w:rsid w:val="000E0A9A"/>
    <w:rsid w:val="000F48F1"/>
    <w:rsid w:val="00133C62"/>
    <w:rsid w:val="00164D22"/>
    <w:rsid w:val="00175D4E"/>
    <w:rsid w:val="00176084"/>
    <w:rsid w:val="001A4170"/>
    <w:rsid w:val="002A500D"/>
    <w:rsid w:val="002C2DAB"/>
    <w:rsid w:val="002E5B67"/>
    <w:rsid w:val="003139AD"/>
    <w:rsid w:val="003564C2"/>
    <w:rsid w:val="00380824"/>
    <w:rsid w:val="003A4A8D"/>
    <w:rsid w:val="003B09D4"/>
    <w:rsid w:val="003D15CB"/>
    <w:rsid w:val="004253C9"/>
    <w:rsid w:val="004436F5"/>
    <w:rsid w:val="0045500A"/>
    <w:rsid w:val="0045604D"/>
    <w:rsid w:val="004D2BEC"/>
    <w:rsid w:val="005261D4"/>
    <w:rsid w:val="00533BEB"/>
    <w:rsid w:val="00535DB4"/>
    <w:rsid w:val="00580652"/>
    <w:rsid w:val="005873C6"/>
    <w:rsid w:val="0062284C"/>
    <w:rsid w:val="00640F92"/>
    <w:rsid w:val="006706F0"/>
    <w:rsid w:val="006A4BAF"/>
    <w:rsid w:val="007565A6"/>
    <w:rsid w:val="007D2218"/>
    <w:rsid w:val="007D40AA"/>
    <w:rsid w:val="007E3F88"/>
    <w:rsid w:val="00837BE5"/>
    <w:rsid w:val="00842EAC"/>
    <w:rsid w:val="00867CC0"/>
    <w:rsid w:val="0089442D"/>
    <w:rsid w:val="008B2AF9"/>
    <w:rsid w:val="008D650D"/>
    <w:rsid w:val="00907D95"/>
    <w:rsid w:val="009135F5"/>
    <w:rsid w:val="00947323"/>
    <w:rsid w:val="00963E03"/>
    <w:rsid w:val="009808EB"/>
    <w:rsid w:val="0098170F"/>
    <w:rsid w:val="009849B6"/>
    <w:rsid w:val="0099795A"/>
    <w:rsid w:val="009A65CE"/>
    <w:rsid w:val="009B0351"/>
    <w:rsid w:val="00A46FFE"/>
    <w:rsid w:val="00B309E2"/>
    <w:rsid w:val="00B515B1"/>
    <w:rsid w:val="00B537E8"/>
    <w:rsid w:val="00BB1EAD"/>
    <w:rsid w:val="00BC7D20"/>
    <w:rsid w:val="00C03623"/>
    <w:rsid w:val="00C436E6"/>
    <w:rsid w:val="00CA14D9"/>
    <w:rsid w:val="00D04B93"/>
    <w:rsid w:val="00D53A43"/>
    <w:rsid w:val="00D6166E"/>
    <w:rsid w:val="00D70C2F"/>
    <w:rsid w:val="00D72CF9"/>
    <w:rsid w:val="00D740BD"/>
    <w:rsid w:val="00DA203B"/>
    <w:rsid w:val="00E0280E"/>
    <w:rsid w:val="00E46B9F"/>
    <w:rsid w:val="00E64A25"/>
    <w:rsid w:val="00E8557D"/>
    <w:rsid w:val="00E95FE6"/>
    <w:rsid w:val="00EB7366"/>
    <w:rsid w:val="00EF1A37"/>
    <w:rsid w:val="00F66F4D"/>
    <w:rsid w:val="00F7211C"/>
    <w:rsid w:val="699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name="Normal Indent"/>
    <w:lsdException w:uiPriority="99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99" w:name="table of figures"/>
    <w:lsdException w:unhideWhenUsed="0" w:uiPriority="0" w:name="envelope address"/>
    <w:lsdException w:unhideWhenUsed="0" w:uiPriority="0" w:name="envelope return"/>
    <w:lsdException w:unhideWhenUsed="0" w:uiPriority="99" w:semiHidden="0" w:name="footnote reference"/>
    <w:lsdException w:unhideWhenUsed="0" w:uiPriority="0" w:semiHidden="0" w:name="annotation reference"/>
    <w:lsdException w:unhideWhenUsed="0" w:uiPriority="0" w:name="line number"/>
    <w:lsdException w:qFormat="1" w:unhideWhenUsed="0" w:uiPriority="0" w:semiHidden="0" w:name="page number"/>
    <w:lsdException w:uiPriority="99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qFormat="1"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0" w:semiHidden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0" w:semiHidden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0" w:name="E-mail Signature"/>
    <w:lsdException w:qFormat="1" w:unhideWhenUsed="0" w:uiPriority="99" w:semiHidden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semiHidden="0" w:name="HTML Code"/>
    <w:lsdException w:unhideWhenUsed="0" w:uiPriority="0" w:name="HTML Definition"/>
    <w:lsdException w:unhideWhenUsed="0" w:uiPriority="0" w:name="HTML Keyboard"/>
    <w:lsdException w:unhideWhenUsed="0" w:uiPriority="99" w:semiHidden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qFormat="1" w:uiPriority="0" w:semiHidden="0" w:name="annotation subject"/>
    <w:lsdException w:unhideWhenUsed="0" w:uiPriority="99" w:name="Table Simple 1"/>
    <w:lsdException w:unhideWhenUsed="0" w:uiPriority="99" w:name="Table Simple 2"/>
    <w:lsdException w:unhideWhenUsed="0" w:uiPriority="99" w:name="Table Simple 3"/>
    <w:lsdException w:unhideWhenUsed="0" w:uiPriority="99" w:name="Table Classic 1"/>
    <w:lsdException w:unhideWhenUsed="0" w:uiPriority="99" w:name="Table Classic 2"/>
    <w:lsdException w:unhideWhenUsed="0" w:uiPriority="99" w:name="Table Classic 3"/>
    <w:lsdException w:unhideWhenUsed="0" w:uiPriority="99" w:name="Table Classic 4"/>
    <w:lsdException w:unhideWhenUsed="0" w:uiPriority="99" w:name="Table Colorful 1"/>
    <w:lsdException w:unhideWhenUsed="0" w:uiPriority="99" w:name="Table Colorful 2"/>
    <w:lsdException w:unhideWhenUsed="0" w:uiPriority="99" w:name="Table Colorful 3"/>
    <w:lsdException w:unhideWhenUsed="0" w:uiPriority="99" w:name="Table Columns 1"/>
    <w:lsdException w:unhideWhenUsed="0" w:uiPriority="99" w:name="Table Columns 2"/>
    <w:lsdException w:unhideWhenUsed="0" w:uiPriority="99" w:name="Table Columns 3"/>
    <w:lsdException w:unhideWhenUsed="0" w:uiPriority="99" w:name="Table Columns 4"/>
    <w:lsdException w:unhideWhenUsed="0" w:uiPriority="99" w:name="Table Columns 5"/>
    <w:lsdException w:unhideWhenUsed="0" w:uiPriority="99" w:name="Table Grid 1"/>
    <w:lsdException w:unhideWhenUsed="0" w:uiPriority="99" w:name="Table Grid 2"/>
    <w:lsdException w:unhideWhenUsed="0" w:uiPriority="99" w:name="Table Grid 3"/>
    <w:lsdException w:unhideWhenUsed="0" w:uiPriority="99" w:name="Table Grid 4"/>
    <w:lsdException w:unhideWhenUsed="0" w:uiPriority="99" w:name="Table Grid 5"/>
    <w:lsdException w:unhideWhenUsed="0" w:uiPriority="99" w:name="Table Grid 6"/>
    <w:lsdException w:unhideWhenUsed="0" w:uiPriority="99" w:name="Table Grid 7"/>
    <w:lsdException w:unhideWhenUsed="0" w:uiPriority="99" w:name="Table Grid 8"/>
    <w:lsdException w:unhideWhenUsed="0" w:uiPriority="99" w:name="Table List 1"/>
    <w:lsdException w:unhideWhenUsed="0" w:uiPriority="99" w:name="Table List 2"/>
    <w:lsdException w:unhideWhenUsed="0" w:uiPriority="99" w:name="Table List 3"/>
    <w:lsdException w:unhideWhenUsed="0" w:uiPriority="99" w:name="Table List 4"/>
    <w:lsdException w:uiPriority="99" w:name="Table List 5"/>
    <w:lsdException w:uiPriority="99" w:name="Table List 6"/>
    <w:lsdException w:unhideWhenUsed="0" w:uiPriority="99" w:name="Table List 7"/>
    <w:lsdException w:unhideWhenUsed="0" w:uiPriority="99" w:name="Table List 8"/>
    <w:lsdException w:unhideWhenUsed="0" w:uiPriority="99" w:name="Table 3D effects 1"/>
    <w:lsdException w:unhideWhenUsed="0" w:uiPriority="99" w:name="Table 3D effects 2"/>
    <w:lsdException w:unhideWhenUsed="0" w:uiPriority="99" w:name="Table 3D effects 3"/>
    <w:lsdException w:unhideWhenUsed="0" w:uiPriority="99" w:name="Table Contemporary"/>
    <w:lsdException w:unhideWhenUsed="0" w:uiPriority="99" w:name="Table Elegant"/>
    <w:lsdException w:unhideWhenUsed="0" w:uiPriority="99" w:name="Table Professional"/>
    <w:lsdException w:unhideWhenUsed="0" w:uiPriority="99" w:name="Table Subtle 1"/>
    <w:lsdException w:unhideWhenUsed="0" w:uiPriority="99" w:name="Table Subtle 2"/>
    <w:lsdException w:unhideWhenUsed="0" w:uiPriority="99" w:name="Table Web 1"/>
    <w:lsdException w:unhideWhenUsed="0" w:uiPriority="99" w:name="Table Web 2"/>
    <w:lsdException w:unhideWhenUsed="0" w:uiPriority="99" w:name="Table Web 3"/>
    <w:lsdException w:qFormat="1" w:uiPriority="99" w:semiHidden="0" w:name="Balloon Text"/>
    <w:lsdException w:unhideWhenUsed="0" w:uiPriority="59" w:semiHidden="0" w:name="Table Grid"/>
    <w:lsdException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4"/>
    <w:qFormat/>
    <w:uiPriority w:val="9"/>
    <w:pPr>
      <w:keepNext/>
      <w:pBdr>
        <w:bottom w:val="single" w:color="auto" w:sz="4" w:space="1"/>
      </w:pBdr>
      <w:ind w:right="-1"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35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36"/>
    <w:qFormat/>
    <w:uiPriority w:val="0"/>
    <w:pPr>
      <w:keepNext/>
      <w:widowControl w:val="0"/>
      <w:tabs>
        <w:tab w:val="left" w:pos="0"/>
      </w:tabs>
      <w:ind w:right="-99" w:firstLine="709"/>
      <w:jc w:val="both"/>
      <w:outlineLvl w:val="2"/>
    </w:pPr>
    <w:rPr>
      <w:b/>
      <w:szCs w:val="20"/>
    </w:rPr>
  </w:style>
  <w:style w:type="paragraph" w:styleId="5">
    <w:name w:val="heading 4"/>
    <w:basedOn w:val="1"/>
    <w:next w:val="1"/>
    <w:link w:val="137"/>
    <w:qFormat/>
    <w:uiPriority w:val="9"/>
    <w:pPr>
      <w:keepNext/>
      <w:ind w:right="-1"/>
      <w:jc w:val="both"/>
      <w:outlineLvl w:val="3"/>
    </w:pPr>
    <w:rPr>
      <w:szCs w:val="20"/>
    </w:rPr>
  </w:style>
  <w:style w:type="paragraph" w:styleId="6">
    <w:name w:val="heading 5"/>
    <w:basedOn w:val="1"/>
    <w:next w:val="1"/>
    <w:link w:val="138"/>
    <w:qFormat/>
    <w:uiPriority w:val="9"/>
    <w:pPr>
      <w:keepNext/>
      <w:ind w:right="-1"/>
      <w:outlineLvl w:val="4"/>
    </w:pPr>
    <w:rPr>
      <w:szCs w:val="20"/>
    </w:rPr>
  </w:style>
  <w:style w:type="paragraph" w:styleId="7">
    <w:name w:val="heading 6"/>
    <w:basedOn w:val="1"/>
    <w:next w:val="1"/>
    <w:link w:val="164"/>
    <w:qFormat/>
    <w:uiPriority w:val="9"/>
    <w:pPr>
      <w:keepNext/>
      <w:tabs>
        <w:tab w:val="left" w:pos="1152"/>
      </w:tabs>
      <w:ind w:left="1152" w:hanging="432"/>
      <w:jc w:val="center"/>
      <w:outlineLvl w:val="5"/>
    </w:pPr>
    <w:rPr>
      <w:rFonts w:ascii="Arial Kaz Kairat" w:hAnsi="Arial Kaz Kairat"/>
      <w:b/>
      <w:bCs/>
      <w:sz w:val="16"/>
    </w:rPr>
  </w:style>
  <w:style w:type="paragraph" w:styleId="8">
    <w:name w:val="heading 7"/>
    <w:basedOn w:val="1"/>
    <w:next w:val="1"/>
    <w:link w:val="165"/>
    <w:qFormat/>
    <w:uiPriority w:val="9"/>
    <w:pPr>
      <w:tabs>
        <w:tab w:val="left" w:pos="1296"/>
      </w:tabs>
      <w:spacing w:before="240" w:after="60"/>
      <w:ind w:left="1296" w:hanging="288"/>
      <w:outlineLvl w:val="6"/>
    </w:pPr>
  </w:style>
  <w:style w:type="paragraph" w:styleId="9">
    <w:name w:val="heading 8"/>
    <w:basedOn w:val="1"/>
    <w:next w:val="1"/>
    <w:link w:val="166"/>
    <w:qFormat/>
    <w:uiPriority w:val="9"/>
    <w:pPr>
      <w:keepNext/>
      <w:tabs>
        <w:tab w:val="left" w:pos="1440"/>
      </w:tabs>
      <w:ind w:left="1440" w:hanging="432"/>
      <w:jc w:val="center"/>
      <w:outlineLvl w:val="7"/>
    </w:pPr>
    <w:rPr>
      <w:rFonts w:ascii="Arial Kaz Kairat" w:hAnsi="Arial Kaz Kairat"/>
      <w:b/>
      <w:bCs/>
    </w:rPr>
  </w:style>
  <w:style w:type="paragraph" w:styleId="10">
    <w:name w:val="heading 9"/>
    <w:basedOn w:val="1"/>
    <w:next w:val="1"/>
    <w:link w:val="167"/>
    <w:qFormat/>
    <w:uiPriority w:val="9"/>
    <w:pPr>
      <w:keepNext/>
      <w:tabs>
        <w:tab w:val="left" w:pos="1584"/>
      </w:tabs>
      <w:ind w:left="1584" w:hanging="144"/>
      <w:jc w:val="center"/>
      <w:outlineLvl w:val="8"/>
    </w:pPr>
    <w:rPr>
      <w:rFonts w:ascii="Arial Kaz Kairat" w:hAnsi="Arial Kaz Kairat"/>
      <w:b/>
      <w:bCs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43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Block Text"/>
    <w:basedOn w:val="1"/>
    <w:uiPriority w:val="99"/>
    <w:pPr>
      <w:ind w:left="-108" w:right="-108"/>
      <w:jc w:val="center"/>
    </w:pPr>
    <w:rPr>
      <w:sz w:val="28"/>
      <w:szCs w:val="20"/>
    </w:rPr>
  </w:style>
  <w:style w:type="paragraph" w:styleId="15">
    <w:name w:val="Body Text"/>
    <w:basedOn w:val="1"/>
    <w:link w:val="155"/>
    <w:qFormat/>
    <w:uiPriority w:val="0"/>
    <w:pPr>
      <w:spacing w:after="120"/>
    </w:pPr>
    <w:rPr>
      <w:sz w:val="20"/>
      <w:szCs w:val="20"/>
    </w:rPr>
  </w:style>
  <w:style w:type="paragraph" w:styleId="16">
    <w:name w:val="Body Text 2"/>
    <w:basedOn w:val="1"/>
    <w:link w:val="180"/>
    <w:uiPriority w:val="99"/>
    <w:pPr>
      <w:pBdr>
        <w:bottom w:val="single" w:color="auto" w:sz="12" w:space="6"/>
      </w:pBdr>
      <w:jc w:val="center"/>
    </w:pPr>
    <w:rPr>
      <w:rFonts w:ascii="Arial Kaz Kairat" w:hAnsi="Arial Kaz Kairat"/>
      <w:b/>
      <w:bCs/>
      <w:sz w:val="18"/>
    </w:rPr>
  </w:style>
  <w:style w:type="paragraph" w:styleId="17">
    <w:name w:val="Body Text 3"/>
    <w:basedOn w:val="1"/>
    <w:link w:val="181"/>
    <w:uiPriority w:val="99"/>
    <w:pPr>
      <w:jc w:val="both"/>
    </w:pPr>
    <w:rPr>
      <w:rFonts w:ascii="Arial Kaz Kairat" w:hAnsi="Arial Kaz Kairat"/>
      <w:sz w:val="18"/>
    </w:rPr>
  </w:style>
  <w:style w:type="paragraph" w:styleId="18">
    <w:name w:val="Body Text First Indent"/>
    <w:basedOn w:val="15"/>
    <w:link w:val="199"/>
    <w:semiHidden/>
    <w:uiPriority w:val="0"/>
    <w:pPr>
      <w:ind w:firstLine="210"/>
    </w:pPr>
    <w:rPr>
      <w:sz w:val="24"/>
      <w:szCs w:val="24"/>
    </w:rPr>
  </w:style>
  <w:style w:type="paragraph" w:styleId="19">
    <w:name w:val="Body Text Indent"/>
    <w:basedOn w:val="1"/>
    <w:link w:val="149"/>
    <w:qFormat/>
    <w:uiPriority w:val="0"/>
    <w:pPr>
      <w:widowControl w:val="0"/>
      <w:ind w:right="-1" w:firstLine="720"/>
      <w:jc w:val="both"/>
    </w:pPr>
    <w:rPr>
      <w:snapToGrid w:val="0"/>
      <w:szCs w:val="20"/>
    </w:rPr>
  </w:style>
  <w:style w:type="paragraph" w:styleId="20">
    <w:name w:val="Body Text First Indent 2"/>
    <w:basedOn w:val="19"/>
    <w:link w:val="200"/>
    <w:semiHidden/>
    <w:uiPriority w:val="0"/>
    <w:pPr>
      <w:widowControl/>
      <w:spacing w:after="120"/>
      <w:ind w:left="283" w:right="0" w:firstLine="210"/>
      <w:jc w:val="left"/>
    </w:pPr>
    <w:rPr>
      <w:snapToGrid/>
      <w:szCs w:val="24"/>
    </w:rPr>
  </w:style>
  <w:style w:type="paragraph" w:styleId="21">
    <w:name w:val="Body Text Indent 2"/>
    <w:basedOn w:val="1"/>
    <w:link w:val="182"/>
    <w:uiPriority w:val="0"/>
    <w:pPr>
      <w:ind w:firstLine="397"/>
    </w:pPr>
    <w:rPr>
      <w:rFonts w:ascii="Arial Kaz Kairat" w:hAnsi="Arial Kaz Kairat"/>
      <w:sz w:val="20"/>
    </w:rPr>
  </w:style>
  <w:style w:type="paragraph" w:styleId="22">
    <w:name w:val="Body Text Indent 3"/>
    <w:basedOn w:val="1"/>
    <w:link w:val="183"/>
    <w:uiPriority w:val="99"/>
    <w:pPr>
      <w:ind w:firstLine="397"/>
      <w:jc w:val="both"/>
    </w:pPr>
    <w:rPr>
      <w:rFonts w:ascii="Arial Kaz Kairat" w:hAnsi="Arial Kaz Kairat"/>
      <w:sz w:val="20"/>
    </w:rPr>
  </w:style>
  <w:style w:type="paragraph" w:styleId="23">
    <w:name w:val="caption"/>
    <w:basedOn w:val="1"/>
    <w:next w:val="1"/>
    <w:unhideWhenUsed/>
    <w:qFormat/>
    <w:uiPriority w:val="35"/>
    <w:rPr>
      <w:b/>
      <w:bCs/>
      <w:sz w:val="20"/>
      <w:szCs w:val="20"/>
    </w:rPr>
  </w:style>
  <w:style w:type="paragraph" w:styleId="24">
    <w:name w:val="Closing"/>
    <w:basedOn w:val="1"/>
    <w:link w:val="204"/>
    <w:semiHidden/>
    <w:uiPriority w:val="0"/>
    <w:pPr>
      <w:ind w:left="4252"/>
    </w:pPr>
  </w:style>
  <w:style w:type="character" w:styleId="25">
    <w:name w:val="annotation reference"/>
    <w:uiPriority w:val="0"/>
    <w:rPr>
      <w:sz w:val="16"/>
      <w:szCs w:val="16"/>
    </w:rPr>
  </w:style>
  <w:style w:type="paragraph" w:styleId="26">
    <w:name w:val="annotation text"/>
    <w:basedOn w:val="1"/>
    <w:link w:val="139"/>
    <w:unhideWhenUsed/>
    <w:qFormat/>
    <w:uiPriority w:val="0"/>
    <w:rPr>
      <w:sz w:val="20"/>
      <w:szCs w:val="20"/>
    </w:rPr>
  </w:style>
  <w:style w:type="paragraph" w:styleId="27">
    <w:name w:val="annotation subject"/>
    <w:basedOn w:val="26"/>
    <w:next w:val="26"/>
    <w:link w:val="141"/>
    <w:unhideWhenUsed/>
    <w:qFormat/>
    <w:uiPriority w:val="0"/>
    <w:rPr>
      <w:b/>
      <w:bCs/>
    </w:rPr>
  </w:style>
  <w:style w:type="paragraph" w:styleId="28">
    <w:name w:val="Date"/>
    <w:basedOn w:val="1"/>
    <w:next w:val="1"/>
    <w:link w:val="197"/>
    <w:semiHidden/>
    <w:uiPriority w:val="0"/>
  </w:style>
  <w:style w:type="paragraph" w:styleId="29">
    <w:name w:val="Document Map"/>
    <w:link w:val="195"/>
    <w:uiPriority w:val="99"/>
    <w:pPr>
      <w:spacing w:before="120" w:after="120" w:line="240" w:lineRule="auto"/>
      <w:jc w:val="center"/>
    </w:pPr>
    <w:rPr>
      <w:rFonts w:ascii="Arial" w:hAnsi="Arial" w:eastAsia="Times New Roman" w:cs="Tahoma"/>
      <w:sz w:val="20"/>
      <w:szCs w:val="20"/>
      <w:lang w:val="ru-RU" w:eastAsia="ru-RU" w:bidi="ar-SA"/>
    </w:rPr>
  </w:style>
  <w:style w:type="paragraph" w:styleId="30">
    <w:name w:val="E-mail Signature"/>
    <w:basedOn w:val="1"/>
    <w:link w:val="208"/>
    <w:semiHidden/>
    <w:uiPriority w:val="0"/>
  </w:style>
  <w:style w:type="character" w:styleId="31">
    <w:name w:val="Emphasis"/>
    <w:basedOn w:val="11"/>
    <w:qFormat/>
    <w:uiPriority w:val="20"/>
    <w:rPr>
      <w:i/>
      <w:iCs/>
    </w:rPr>
  </w:style>
  <w:style w:type="character" w:styleId="32">
    <w:name w:val="endnote reference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28"/>
    <w:semiHidden/>
    <w:unhideWhenUsed/>
    <w:uiPriority w:val="0"/>
    <w:rPr>
      <w:sz w:val="20"/>
      <w:szCs w:val="20"/>
    </w:rPr>
  </w:style>
  <w:style w:type="paragraph" w:styleId="34">
    <w:name w:val="envelope address"/>
    <w:basedOn w:val="1"/>
    <w:semiHidden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Arial" w:hAnsi="Arial" w:cs="Arial"/>
    </w:rPr>
  </w:style>
  <w:style w:type="paragraph" w:styleId="35">
    <w:name w:val="envelope return"/>
    <w:basedOn w:val="1"/>
    <w:semiHidden/>
    <w:uiPriority w:val="0"/>
    <w:rPr>
      <w:rFonts w:ascii="Arial" w:hAnsi="Arial" w:cs="Arial"/>
      <w:sz w:val="20"/>
      <w:szCs w:val="20"/>
    </w:rPr>
  </w:style>
  <w:style w:type="character" w:styleId="36">
    <w:name w:val="FollowedHyperlink"/>
    <w:uiPriority w:val="99"/>
    <w:rPr>
      <w:color w:val="800080"/>
      <w:u w:val="single"/>
    </w:rPr>
  </w:style>
  <w:style w:type="paragraph" w:styleId="37">
    <w:name w:val="footer"/>
    <w:basedOn w:val="1"/>
    <w:link w:val="146"/>
    <w:unhideWhenUsed/>
    <w:qFormat/>
    <w:uiPriority w:val="99"/>
    <w:pPr>
      <w:tabs>
        <w:tab w:val="center" w:pos="4677"/>
        <w:tab w:val="right" w:pos="9355"/>
      </w:tabs>
    </w:pPr>
  </w:style>
  <w:style w:type="character" w:styleId="38">
    <w:name w:val="footnote reference"/>
    <w:basedOn w:val="11"/>
    <w:uiPriority w:val="99"/>
    <w:rPr>
      <w:rFonts w:cs="Times New Roman"/>
      <w:vertAlign w:val="superscript"/>
    </w:rPr>
  </w:style>
  <w:style w:type="paragraph" w:styleId="39">
    <w:name w:val="footnote text"/>
    <w:basedOn w:val="1"/>
    <w:link w:val="227"/>
    <w:unhideWhenUsed/>
    <w:uiPriority w:val="99"/>
    <w:rPr>
      <w:sz w:val="20"/>
      <w:szCs w:val="20"/>
    </w:rPr>
  </w:style>
  <w:style w:type="paragraph" w:styleId="40">
    <w:name w:val="header"/>
    <w:basedOn w:val="1"/>
    <w:link w:val="145"/>
    <w:unhideWhenUsed/>
    <w:qFormat/>
    <w:uiPriority w:val="99"/>
    <w:pPr>
      <w:tabs>
        <w:tab w:val="center" w:pos="4677"/>
        <w:tab w:val="right" w:pos="9355"/>
      </w:tabs>
    </w:pPr>
  </w:style>
  <w:style w:type="character" w:styleId="41">
    <w:name w:val="HTML Acronym"/>
    <w:basedOn w:val="11"/>
    <w:semiHidden/>
    <w:uiPriority w:val="0"/>
  </w:style>
  <w:style w:type="paragraph" w:styleId="42">
    <w:name w:val="HTML Address"/>
    <w:basedOn w:val="1"/>
    <w:link w:val="196"/>
    <w:semiHidden/>
    <w:uiPriority w:val="0"/>
    <w:rPr>
      <w:i/>
      <w:iCs/>
    </w:rPr>
  </w:style>
  <w:style w:type="character" w:styleId="43">
    <w:name w:val="HTML Cite"/>
    <w:semiHidden/>
    <w:uiPriority w:val="0"/>
    <w:rPr>
      <w:i/>
      <w:iCs/>
    </w:rPr>
  </w:style>
  <w:style w:type="character" w:styleId="44">
    <w:name w:val="HTML Code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semiHidden/>
    <w:uiPriority w:val="0"/>
    <w:rPr>
      <w:i/>
      <w:iCs/>
    </w:rPr>
  </w:style>
  <w:style w:type="character" w:styleId="46">
    <w:name w:val="HTML Keyboard"/>
    <w:semiHidden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link w:val="205"/>
    <w:uiPriority w:val="99"/>
    <w:rPr>
      <w:rFonts w:ascii="Courier New" w:hAnsi="Courier New" w:cs="Courier New"/>
      <w:sz w:val="20"/>
      <w:szCs w:val="20"/>
    </w:rPr>
  </w:style>
  <w:style w:type="character" w:styleId="48">
    <w:name w:val="HTML Sample"/>
    <w:semiHidden/>
    <w:uiPriority w:val="0"/>
    <w:rPr>
      <w:rFonts w:ascii="Courier New" w:hAnsi="Courier New" w:cs="Courier New"/>
    </w:rPr>
  </w:style>
  <w:style w:type="character" w:styleId="49">
    <w:name w:val="HTML Typewriter"/>
    <w:semiHidden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semiHidden/>
    <w:uiPriority w:val="0"/>
    <w:rPr>
      <w:i/>
      <w:iCs/>
    </w:rPr>
  </w:style>
  <w:style w:type="character" w:styleId="51">
    <w:name w:val="Hyperlink"/>
    <w:uiPriority w:val="99"/>
    <w:rPr>
      <w:color w:val="0000FF"/>
      <w:u w:val="single"/>
    </w:rPr>
  </w:style>
  <w:style w:type="paragraph" w:styleId="52">
    <w:name w:val="index 1"/>
    <w:basedOn w:val="1"/>
    <w:next w:val="1"/>
    <w:semiHidden/>
    <w:unhideWhenUsed/>
    <w:uiPriority w:val="0"/>
    <w:pPr>
      <w:ind w:left="240" w:hanging="240"/>
    </w:pPr>
    <w:rPr>
      <w:rFonts w:ascii="Calibri" w:hAnsi="Calibri"/>
      <w:lang w:eastAsia="en-US" w:bidi="en-US"/>
    </w:rPr>
  </w:style>
  <w:style w:type="paragraph" w:styleId="53">
    <w:name w:val="index heading"/>
    <w:basedOn w:val="1"/>
    <w:semiHidden/>
    <w:unhideWhenUsed/>
    <w:uiPriority w:val="0"/>
    <w:pPr>
      <w:suppressLineNumbers/>
      <w:suppressAutoHyphens/>
    </w:pPr>
    <w:rPr>
      <w:rFonts w:cs="Tahoma"/>
      <w:lang w:eastAsia="ar-SA"/>
    </w:rPr>
  </w:style>
  <w:style w:type="character" w:styleId="54">
    <w:name w:val="line number"/>
    <w:basedOn w:val="11"/>
    <w:semiHidden/>
    <w:uiPriority w:val="0"/>
  </w:style>
  <w:style w:type="paragraph" w:styleId="55">
    <w:name w:val="List"/>
    <w:basedOn w:val="1"/>
    <w:uiPriority w:val="0"/>
    <w:pPr>
      <w:ind w:left="283" w:hanging="283"/>
    </w:pPr>
  </w:style>
  <w:style w:type="paragraph" w:styleId="56">
    <w:name w:val="List 2"/>
    <w:basedOn w:val="1"/>
    <w:semiHidden/>
    <w:uiPriority w:val="0"/>
    <w:pPr>
      <w:ind w:left="566" w:hanging="283"/>
    </w:pPr>
  </w:style>
  <w:style w:type="paragraph" w:styleId="57">
    <w:name w:val="List 3"/>
    <w:basedOn w:val="1"/>
    <w:semiHidden/>
    <w:uiPriority w:val="0"/>
    <w:pPr>
      <w:ind w:left="849" w:hanging="283"/>
    </w:pPr>
  </w:style>
  <w:style w:type="paragraph" w:styleId="58">
    <w:name w:val="List 4"/>
    <w:basedOn w:val="1"/>
    <w:semiHidden/>
    <w:uiPriority w:val="0"/>
    <w:pPr>
      <w:ind w:left="1132" w:hanging="283"/>
    </w:pPr>
  </w:style>
  <w:style w:type="paragraph" w:styleId="59">
    <w:name w:val="List 5"/>
    <w:basedOn w:val="1"/>
    <w:semiHidden/>
    <w:uiPriority w:val="0"/>
    <w:pPr>
      <w:ind w:left="1415" w:hanging="283"/>
    </w:pPr>
  </w:style>
  <w:style w:type="paragraph" w:styleId="60">
    <w:name w:val="List Bullet 2"/>
    <w:basedOn w:val="1"/>
    <w:semiHidden/>
    <w:uiPriority w:val="0"/>
    <w:pPr>
      <w:numPr>
        <w:ilvl w:val="0"/>
        <w:numId w:val="1"/>
      </w:numPr>
    </w:pPr>
  </w:style>
  <w:style w:type="paragraph" w:styleId="61">
    <w:name w:val="List Bullet 3"/>
    <w:basedOn w:val="1"/>
    <w:semiHidden/>
    <w:qFormat/>
    <w:uiPriority w:val="0"/>
    <w:pPr>
      <w:numPr>
        <w:ilvl w:val="0"/>
        <w:numId w:val="2"/>
      </w:numPr>
    </w:pPr>
  </w:style>
  <w:style w:type="paragraph" w:styleId="62">
    <w:name w:val="List Bullet 4"/>
    <w:basedOn w:val="1"/>
    <w:semiHidden/>
    <w:uiPriority w:val="0"/>
    <w:pPr>
      <w:numPr>
        <w:ilvl w:val="0"/>
        <w:numId w:val="3"/>
      </w:numPr>
    </w:pPr>
  </w:style>
  <w:style w:type="paragraph" w:styleId="63">
    <w:name w:val="List Bullet 5"/>
    <w:basedOn w:val="1"/>
    <w:semiHidden/>
    <w:uiPriority w:val="0"/>
    <w:pPr>
      <w:numPr>
        <w:ilvl w:val="0"/>
        <w:numId w:val="4"/>
      </w:numPr>
    </w:pPr>
  </w:style>
  <w:style w:type="paragraph" w:styleId="64">
    <w:name w:val="List Continue 3"/>
    <w:basedOn w:val="1"/>
    <w:semiHidden/>
    <w:uiPriority w:val="0"/>
    <w:pPr>
      <w:spacing w:after="120"/>
      <w:ind w:left="849"/>
    </w:pPr>
  </w:style>
  <w:style w:type="paragraph" w:styleId="65">
    <w:name w:val="List Continue 4"/>
    <w:basedOn w:val="1"/>
    <w:semiHidden/>
    <w:uiPriority w:val="0"/>
    <w:pPr>
      <w:spacing w:after="120"/>
      <w:ind w:left="1132"/>
    </w:pPr>
  </w:style>
  <w:style w:type="paragraph" w:styleId="66">
    <w:name w:val="List Continue 5"/>
    <w:basedOn w:val="1"/>
    <w:semiHidden/>
    <w:uiPriority w:val="0"/>
    <w:pPr>
      <w:spacing w:after="120"/>
      <w:ind w:left="1415"/>
    </w:pPr>
  </w:style>
  <w:style w:type="paragraph" w:styleId="67">
    <w:name w:val="List Number"/>
    <w:basedOn w:val="1"/>
    <w:semiHidden/>
    <w:uiPriority w:val="0"/>
    <w:pPr>
      <w:numPr>
        <w:ilvl w:val="0"/>
        <w:numId w:val="5"/>
      </w:numPr>
    </w:pPr>
  </w:style>
  <w:style w:type="paragraph" w:styleId="68">
    <w:name w:val="List Number 2"/>
    <w:basedOn w:val="1"/>
    <w:semiHidden/>
    <w:uiPriority w:val="0"/>
    <w:pPr>
      <w:numPr>
        <w:ilvl w:val="0"/>
        <w:numId w:val="6"/>
      </w:numPr>
    </w:pPr>
  </w:style>
  <w:style w:type="paragraph" w:styleId="69">
    <w:name w:val="List Number 3"/>
    <w:basedOn w:val="1"/>
    <w:semiHidden/>
    <w:uiPriority w:val="0"/>
    <w:pPr>
      <w:numPr>
        <w:ilvl w:val="0"/>
        <w:numId w:val="7"/>
      </w:numPr>
    </w:pPr>
  </w:style>
  <w:style w:type="paragraph" w:styleId="70">
    <w:name w:val="List Number 4"/>
    <w:basedOn w:val="1"/>
    <w:semiHidden/>
    <w:uiPriority w:val="0"/>
    <w:pPr>
      <w:numPr>
        <w:ilvl w:val="0"/>
        <w:numId w:val="8"/>
      </w:numPr>
    </w:pPr>
  </w:style>
  <w:style w:type="paragraph" w:styleId="71">
    <w:name w:val="List Number 5"/>
    <w:basedOn w:val="1"/>
    <w:semiHidden/>
    <w:uiPriority w:val="0"/>
    <w:pPr>
      <w:numPr>
        <w:ilvl w:val="0"/>
        <w:numId w:val="9"/>
      </w:numPr>
    </w:pPr>
  </w:style>
  <w:style w:type="paragraph" w:styleId="72">
    <w:name w:val="Message Header"/>
    <w:basedOn w:val="1"/>
    <w:link w:val="207"/>
    <w:semiHidden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73">
    <w:name w:val="Normal (Web)"/>
    <w:basedOn w:val="1"/>
    <w:link w:val="499"/>
    <w:qFormat/>
    <w:uiPriority w:val="99"/>
    <w:pPr>
      <w:spacing w:before="100" w:beforeAutospacing="1" w:after="100" w:afterAutospacing="1"/>
    </w:pPr>
  </w:style>
  <w:style w:type="paragraph" w:styleId="74">
    <w:name w:val="Normal Indent"/>
    <w:basedOn w:val="1"/>
    <w:semiHidden/>
    <w:uiPriority w:val="0"/>
    <w:pPr>
      <w:ind w:left="708"/>
    </w:pPr>
  </w:style>
  <w:style w:type="paragraph" w:styleId="75">
    <w:name w:val="Note Heading"/>
    <w:basedOn w:val="1"/>
    <w:next w:val="1"/>
    <w:link w:val="198"/>
    <w:semiHidden/>
    <w:uiPriority w:val="0"/>
  </w:style>
  <w:style w:type="character" w:styleId="76">
    <w:name w:val="page number"/>
    <w:basedOn w:val="11"/>
    <w:qFormat/>
    <w:uiPriority w:val="0"/>
  </w:style>
  <w:style w:type="paragraph" w:styleId="77">
    <w:name w:val="Plain Text"/>
    <w:basedOn w:val="1"/>
    <w:link w:val="206"/>
    <w:uiPriority w:val="99"/>
    <w:rPr>
      <w:rFonts w:ascii="Courier New" w:hAnsi="Courier New" w:cs="Courier New"/>
      <w:sz w:val="20"/>
      <w:szCs w:val="20"/>
    </w:rPr>
  </w:style>
  <w:style w:type="paragraph" w:styleId="78">
    <w:name w:val="Salutation"/>
    <w:basedOn w:val="1"/>
    <w:next w:val="1"/>
    <w:link w:val="203"/>
    <w:semiHidden/>
    <w:uiPriority w:val="0"/>
  </w:style>
  <w:style w:type="paragraph" w:styleId="79">
    <w:name w:val="Signature"/>
    <w:basedOn w:val="1"/>
    <w:link w:val="202"/>
    <w:semiHidden/>
    <w:uiPriority w:val="0"/>
    <w:pPr>
      <w:ind w:left="4252"/>
    </w:pPr>
  </w:style>
  <w:style w:type="character" w:styleId="80">
    <w:name w:val="Strong"/>
    <w:qFormat/>
    <w:uiPriority w:val="22"/>
    <w:rPr>
      <w:b/>
      <w:bCs/>
    </w:rPr>
  </w:style>
  <w:style w:type="paragraph" w:styleId="81">
    <w:name w:val="Subtitle"/>
    <w:basedOn w:val="1"/>
    <w:link w:val="20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table" w:styleId="82">
    <w:name w:val="Table 3D effects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83">
    <w:name w:val="Table 3D effects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4">
    <w:name w:val="Table 3D effects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5">
    <w:name w:val="Table Classic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6">
    <w:name w:val="Table Classic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7">
    <w:name w:val="Table Classic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8">
    <w:name w:val="Table Classic 4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9">
    <w:name w:val="Table Colorful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0">
    <w:name w:val="Table Colorful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1">
    <w:name w:val="Table Colorful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2">
    <w:name w:val="Table Columns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umns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umns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Columns 4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96">
    <w:name w:val="Table Columns 5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97">
    <w:name w:val="Table Contemporary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98">
    <w:name w:val="Table Elegant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9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0">
    <w:name w:val="Table Grid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1">
    <w:name w:val="Table Grid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2">
    <w:name w:val="Table Grid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3">
    <w:name w:val="Table Grid 4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4">
    <w:name w:val="Table Grid 5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5">
    <w:name w:val="Table Grid 6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6">
    <w:name w:val="Table Grid 7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7">
    <w:name w:val="Table Grid 8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4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2">
    <w:name w:val="Table List 7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3">
    <w:name w:val="Table List 8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4">
    <w:name w:val="Table Professional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5">
    <w:name w:val="Table Simple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16">
    <w:name w:val="Table Simple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17">
    <w:name w:val="Table Simple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18">
    <w:name w:val="Table Subtle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Subtle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Theme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1">
    <w:name w:val="Table Web 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2">
    <w:name w:val="Table Web 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3">
    <w:name w:val="Table Web 3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24">
    <w:name w:val="Title"/>
    <w:basedOn w:val="1"/>
    <w:link w:val="148"/>
    <w:qFormat/>
    <w:uiPriority w:val="0"/>
    <w:pPr>
      <w:pageBreakBefore/>
      <w:ind w:right="-1"/>
      <w:jc w:val="center"/>
    </w:pPr>
    <w:rPr>
      <w:b/>
      <w:sz w:val="28"/>
      <w:szCs w:val="20"/>
    </w:rPr>
  </w:style>
  <w:style w:type="paragraph" w:styleId="125">
    <w:name w:val="toc 1"/>
    <w:basedOn w:val="1"/>
    <w:next w:val="1"/>
    <w:uiPriority w:val="0"/>
  </w:style>
  <w:style w:type="paragraph" w:styleId="126">
    <w:name w:val="toc 2"/>
    <w:basedOn w:val="1"/>
    <w:next w:val="1"/>
    <w:uiPriority w:val="0"/>
    <w:pPr>
      <w:tabs>
        <w:tab w:val="right" w:leader="dot" w:pos="9498"/>
      </w:tabs>
      <w:ind w:left="240" w:right="424"/>
    </w:pPr>
  </w:style>
  <w:style w:type="paragraph" w:styleId="127">
    <w:name w:val="toc 3"/>
    <w:basedOn w:val="1"/>
    <w:next w:val="1"/>
    <w:unhideWhenUsed/>
    <w:uiPriority w:val="39"/>
    <w:pPr>
      <w:spacing w:after="100"/>
      <w:ind w:left="440"/>
    </w:pPr>
    <w:rPr>
      <w:rFonts w:ascii="Calibri" w:hAnsi="Calibri" w:eastAsia="Calibri"/>
      <w:sz w:val="22"/>
      <w:szCs w:val="22"/>
      <w:lang w:eastAsia="en-US"/>
    </w:rPr>
  </w:style>
  <w:style w:type="paragraph" w:styleId="128">
    <w:name w:val="toc 4"/>
    <w:basedOn w:val="1"/>
    <w:next w:val="1"/>
    <w:unhideWhenUsed/>
    <w:uiPriority w:val="39"/>
    <w:pPr>
      <w:spacing w:after="100" w:line="276" w:lineRule="auto"/>
      <w:ind w:left="660"/>
    </w:pPr>
    <w:rPr>
      <w:rFonts w:asciiTheme="minorHAnsi" w:hAnsiTheme="minorHAnsi" w:eastAsiaTheme="minorEastAsia" w:cstheme="minorBidi"/>
      <w:sz w:val="22"/>
      <w:szCs w:val="22"/>
    </w:rPr>
  </w:style>
  <w:style w:type="paragraph" w:styleId="129">
    <w:name w:val="toc 5"/>
    <w:basedOn w:val="1"/>
    <w:next w:val="1"/>
    <w:unhideWhenUsed/>
    <w:uiPriority w:val="39"/>
    <w:pPr>
      <w:spacing w:after="100" w:line="276" w:lineRule="auto"/>
      <w:ind w:left="880"/>
    </w:pPr>
    <w:rPr>
      <w:rFonts w:asciiTheme="minorHAnsi" w:hAnsiTheme="minorHAnsi" w:eastAsiaTheme="minorEastAsia" w:cstheme="minorBidi"/>
      <w:sz w:val="22"/>
      <w:szCs w:val="22"/>
    </w:rPr>
  </w:style>
  <w:style w:type="paragraph" w:styleId="130">
    <w:name w:val="toc 6"/>
    <w:basedOn w:val="1"/>
    <w:next w:val="1"/>
    <w:unhideWhenUsed/>
    <w:uiPriority w:val="39"/>
    <w:pPr>
      <w:spacing w:after="100" w:line="276" w:lineRule="auto"/>
      <w:ind w:left="1100"/>
    </w:pPr>
    <w:rPr>
      <w:rFonts w:asciiTheme="minorHAnsi" w:hAnsiTheme="minorHAnsi" w:eastAsiaTheme="minorEastAsia" w:cstheme="minorBidi"/>
      <w:sz w:val="22"/>
      <w:szCs w:val="22"/>
    </w:rPr>
  </w:style>
  <w:style w:type="paragraph" w:styleId="131">
    <w:name w:val="toc 7"/>
    <w:basedOn w:val="1"/>
    <w:next w:val="1"/>
    <w:unhideWhenUsed/>
    <w:uiPriority w:val="39"/>
    <w:pPr>
      <w:spacing w:after="100" w:line="276" w:lineRule="auto"/>
      <w:ind w:left="1320"/>
    </w:pPr>
    <w:rPr>
      <w:rFonts w:asciiTheme="minorHAnsi" w:hAnsiTheme="minorHAnsi" w:eastAsiaTheme="minorEastAsia" w:cstheme="minorBidi"/>
      <w:sz w:val="22"/>
      <w:szCs w:val="22"/>
    </w:rPr>
  </w:style>
  <w:style w:type="paragraph" w:styleId="132">
    <w:name w:val="toc 8"/>
    <w:basedOn w:val="1"/>
    <w:next w:val="1"/>
    <w:unhideWhenUsed/>
    <w:uiPriority w:val="39"/>
    <w:pPr>
      <w:spacing w:after="100" w:line="276" w:lineRule="auto"/>
      <w:ind w:left="1540"/>
    </w:pPr>
    <w:rPr>
      <w:rFonts w:asciiTheme="minorHAnsi" w:hAnsiTheme="minorHAnsi" w:eastAsiaTheme="minorEastAsia" w:cstheme="minorBidi"/>
      <w:sz w:val="22"/>
      <w:szCs w:val="22"/>
    </w:rPr>
  </w:style>
  <w:style w:type="paragraph" w:styleId="133">
    <w:name w:val="toc 9"/>
    <w:basedOn w:val="1"/>
    <w:next w:val="1"/>
    <w:unhideWhenUsed/>
    <w:uiPriority w:val="39"/>
    <w:pPr>
      <w:spacing w:after="100" w:line="276" w:lineRule="auto"/>
      <w:ind w:left="1760"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134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35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37">
    <w:name w:val="Заголовок 4 Знак"/>
    <w:basedOn w:val="11"/>
    <w:link w:val="5"/>
    <w:qFormat/>
    <w:uiPriority w:val="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38">
    <w:name w:val="Заголовок 5 Знак"/>
    <w:basedOn w:val="11"/>
    <w:link w:val="6"/>
    <w:qFormat/>
    <w:uiPriority w:val="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39">
    <w:name w:val="Текст примечания Знак"/>
    <w:basedOn w:val="11"/>
    <w:link w:val="2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0">
    <w:name w:val="Текст примечания Знак1"/>
    <w:basedOn w:val="11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1">
    <w:name w:val="Тема примечания Знак"/>
    <w:basedOn w:val="139"/>
    <w:link w:val="27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42">
    <w:name w:val="Тема примечания Знак1"/>
    <w:basedOn w:val="14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43">
    <w:name w:val="Текст выноски Знак"/>
    <w:basedOn w:val="11"/>
    <w:link w:val="13"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44">
    <w:name w:val="Текст выноски Знак1"/>
    <w:basedOn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5">
    <w:name w:val="Верхний колонтитул Знак"/>
    <w:basedOn w:val="11"/>
    <w:link w:val="4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6">
    <w:name w:val="Нижний колонтитул Знак"/>
    <w:basedOn w:val="11"/>
    <w:link w:val="3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7">
    <w:name w:val="Обычный1"/>
    <w:qFormat/>
    <w:uiPriority w:val="0"/>
    <w:pPr>
      <w:widowControl w:val="0"/>
      <w:spacing w:after="0" w:line="240" w:lineRule="auto"/>
    </w:pPr>
    <w:rPr>
      <w:rFonts w:ascii="Courier 10 Pitch" w:hAnsi="Courier 10 Pitch" w:eastAsia="Times New Roman" w:cs="Times New Roman"/>
      <w:sz w:val="20"/>
      <w:szCs w:val="20"/>
      <w:lang w:val="en-US" w:eastAsia="ru-RU" w:bidi="ar-SA"/>
    </w:rPr>
  </w:style>
  <w:style w:type="character" w:customStyle="1" w:styleId="148">
    <w:name w:val="Заголовок Знак"/>
    <w:basedOn w:val="11"/>
    <w:link w:val="124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4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snapToGrid w:val="0"/>
      <w:sz w:val="24"/>
      <w:szCs w:val="20"/>
      <w:lang w:eastAsia="ru-RU"/>
    </w:rPr>
  </w:style>
  <w:style w:type="paragraph" w:customStyle="1" w:styleId="150">
    <w:name w:val="Char Char Знак Знак Char Char Знак"/>
    <w:basedOn w:val="1"/>
    <w:qFormat/>
    <w:uiPriority w:val="0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151">
    <w:name w:val="......."/>
    <w:basedOn w:val="1"/>
    <w:next w:val="1"/>
    <w:qFormat/>
    <w:uiPriority w:val="0"/>
    <w:pPr>
      <w:autoSpaceDE w:val="0"/>
      <w:autoSpaceDN w:val="0"/>
      <w:adjustRightInd w:val="0"/>
    </w:pPr>
  </w:style>
  <w:style w:type="character" w:customStyle="1" w:styleId="152">
    <w:name w:val="Bold Italic"/>
    <w:qFormat/>
    <w:uiPriority w:val="0"/>
    <w:rPr>
      <w:b/>
      <w:bCs/>
      <w:i/>
      <w:iCs/>
    </w:rPr>
  </w:style>
  <w:style w:type="paragraph" w:customStyle="1" w:styleId="153">
    <w:name w:val="1"/>
    <w:basedOn w:val="1"/>
    <w:qFormat/>
    <w:uiPriority w:val="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54">
    <w:name w:val="s0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155">
    <w:name w:val="Основной текст Знак"/>
    <w:basedOn w:val="11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56">
    <w:name w:val="Table Paragraph"/>
    <w:basedOn w:val="1"/>
    <w:qFormat/>
    <w:uiPriority w:val="1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val="kk-KZ" w:eastAsia="kk-KZ" w:bidi="kk-KZ"/>
    </w:rPr>
  </w:style>
  <w:style w:type="paragraph" w:styleId="157">
    <w:name w:val="List Paragraph"/>
    <w:basedOn w:val="1"/>
    <w:link w:val="158"/>
    <w:qFormat/>
    <w:uiPriority w:val="34"/>
    <w:pPr>
      <w:ind w:left="708"/>
    </w:pPr>
    <w:rPr>
      <w:lang w:val="zh-CN" w:eastAsia="zh-CN"/>
    </w:rPr>
  </w:style>
  <w:style w:type="character" w:customStyle="1" w:styleId="158">
    <w:name w:val="Абзац списка Знак"/>
    <w:link w:val="157"/>
    <w:qFormat/>
    <w:locked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159">
    <w:name w:val="Обычный3"/>
    <w:basedOn w:val="1"/>
    <w:qFormat/>
    <w:uiPriority w:val="0"/>
    <w:rPr>
      <w:color w:val="000000"/>
    </w:rPr>
  </w:style>
  <w:style w:type="paragraph" w:customStyle="1" w:styleId="160">
    <w:name w:val="LO-normal"/>
    <w:basedOn w:val="1"/>
    <w:qFormat/>
    <w:uiPriority w:val="0"/>
    <w:pPr>
      <w:suppressAutoHyphens/>
    </w:pPr>
    <w:rPr>
      <w:color w:val="000000"/>
      <w:lang w:eastAsia="zh-CN"/>
    </w:rPr>
  </w:style>
  <w:style w:type="paragraph" w:customStyle="1" w:styleId="161">
    <w:name w:val="Обычный2"/>
    <w:basedOn w:val="1"/>
    <w:uiPriority w:val="0"/>
    <w:pPr>
      <w:spacing w:before="100" w:beforeAutospacing="1" w:after="100" w:afterAutospacing="1"/>
    </w:pPr>
  </w:style>
  <w:style w:type="paragraph" w:customStyle="1" w:styleId="162">
    <w:name w:val="Обычный5"/>
    <w:basedOn w:val="1"/>
    <w:uiPriority w:val="0"/>
    <w:rPr>
      <w:color w:val="000000"/>
    </w:rPr>
  </w:style>
  <w:style w:type="character" w:customStyle="1" w:styleId="163">
    <w:name w:val="A0"/>
    <w:uiPriority w:val="0"/>
    <w:rPr>
      <w:rFonts w:hint="default" w:ascii="......" w:hAnsi="......" w:cs="......"/>
      <w:color w:val="000000"/>
      <w:sz w:val="16"/>
      <w:szCs w:val="16"/>
    </w:rPr>
  </w:style>
  <w:style w:type="character" w:customStyle="1" w:styleId="164">
    <w:name w:val="Заголовок 6 Знак"/>
    <w:basedOn w:val="11"/>
    <w:link w:val="7"/>
    <w:uiPriority w:val="9"/>
    <w:rPr>
      <w:rFonts w:ascii="Arial Kaz Kairat" w:hAnsi="Arial Kaz Kairat" w:eastAsia="Times New Roman" w:cs="Times New Roman"/>
      <w:b/>
      <w:bCs/>
      <w:sz w:val="16"/>
      <w:szCs w:val="24"/>
      <w:lang w:eastAsia="ru-RU"/>
    </w:rPr>
  </w:style>
  <w:style w:type="character" w:customStyle="1" w:styleId="165">
    <w:name w:val="Заголовок 7 Знак"/>
    <w:basedOn w:val="11"/>
    <w:link w:val="8"/>
    <w:uiPriority w:val="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6">
    <w:name w:val="Заголовок 8 Знак"/>
    <w:basedOn w:val="11"/>
    <w:link w:val="9"/>
    <w:uiPriority w:val="9"/>
    <w:rPr>
      <w:rFonts w:ascii="Arial Kaz Kairat" w:hAnsi="Arial Kaz Kairat" w:eastAsia="Times New Roman" w:cs="Times New Roman"/>
      <w:b/>
      <w:bCs/>
      <w:sz w:val="24"/>
      <w:szCs w:val="24"/>
      <w:lang w:eastAsia="ru-RU"/>
    </w:rPr>
  </w:style>
  <w:style w:type="character" w:customStyle="1" w:styleId="167">
    <w:name w:val="Заголовок 9 Знак"/>
    <w:basedOn w:val="11"/>
    <w:link w:val="10"/>
    <w:uiPriority w:val="9"/>
    <w:rPr>
      <w:rFonts w:ascii="Arial Kaz Kairat" w:hAnsi="Arial Kaz Kairat" w:eastAsia="Times New Roman" w:cs="Times New Roman"/>
      <w:b/>
      <w:bCs/>
      <w:sz w:val="16"/>
      <w:szCs w:val="24"/>
      <w:lang w:eastAsia="ru-RU"/>
    </w:rPr>
  </w:style>
  <w:style w:type="paragraph" w:styleId="168">
    <w:name w:val="No Spacing"/>
    <w:link w:val="520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9">
    <w:name w:val="Основной текст1"/>
    <w:uiPriority w:val="0"/>
    <w:pPr>
      <w:autoSpaceDE w:val="0"/>
      <w:autoSpaceDN w:val="0"/>
      <w:adjustRightInd w:val="0"/>
      <w:spacing w:after="0" w:line="270" w:lineRule="atLeast"/>
      <w:ind w:firstLine="283"/>
      <w:jc w:val="both"/>
    </w:pPr>
    <w:rPr>
      <w:rFonts w:ascii="Times" w:hAnsi="Times" w:eastAsia="Times New Roman" w:cs="Times New Roman"/>
      <w:color w:val="000000"/>
      <w:sz w:val="20"/>
      <w:szCs w:val="20"/>
      <w:lang w:val="ru-RU" w:eastAsia="ru-RU" w:bidi="ar-SA"/>
    </w:rPr>
  </w:style>
  <w:style w:type="paragraph" w:customStyle="1" w:styleId="170">
    <w:name w:val="Знак"/>
    <w:basedOn w:val="1"/>
    <w:uiPriority w:val="0"/>
    <w:pPr>
      <w:spacing w:after="160" w:line="240" w:lineRule="exact"/>
      <w:ind w:firstLine="720"/>
      <w:jc w:val="both"/>
    </w:pPr>
    <w:rPr>
      <w:rFonts w:ascii="Arial" w:hAnsi="Arial" w:eastAsia="宋体" w:cs="Arial"/>
      <w:b/>
      <w:bCs/>
      <w:sz w:val="14"/>
      <w:szCs w:val="28"/>
      <w:lang w:val="en-US" w:eastAsia="en-US"/>
    </w:rPr>
  </w:style>
  <w:style w:type="paragraph" w:customStyle="1" w:styleId="171">
    <w:name w:val="Знак Знак Знак Знак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172">
    <w:name w:val="Знак Знак Знак Знак Знак Знак Знак Знак Знак Знак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173">
    <w:name w:val="ConsNonformat"/>
    <w:link w:val="174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4">
    <w:name w:val="ConsNonformat Знак"/>
    <w:link w:val="173"/>
    <w:semiHidden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75">
    <w:name w:val="ConsTitle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76">
    <w:name w:val="s1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7">
    <w:name w:val="опред-е"/>
    <w:uiPriority w:val="0"/>
    <w:rPr>
      <w:b/>
      <w:bCs/>
    </w:rPr>
  </w:style>
  <w:style w:type="character" w:customStyle="1" w:styleId="178">
    <w:name w:val="выделение"/>
    <w:uiPriority w:val="0"/>
    <w:rPr>
      <w:b/>
      <w:bCs/>
      <w:color w:val="910025"/>
    </w:rPr>
  </w:style>
  <w:style w:type="character" w:customStyle="1" w:styleId="179">
    <w:name w:val="s3"/>
    <w:uiPriority w:val="0"/>
    <w:rPr>
      <w:rFonts w:hint="default" w:ascii="Times New Roman" w:hAnsi="Times New Roman" w:cs="Times New Roman"/>
      <w:i/>
      <w:iCs/>
      <w:color w:val="FF0000"/>
      <w:sz w:val="20"/>
      <w:szCs w:val="20"/>
      <w:u w:val="none"/>
    </w:rPr>
  </w:style>
  <w:style w:type="character" w:customStyle="1" w:styleId="180">
    <w:name w:val="Основной текст 2 Знак"/>
    <w:basedOn w:val="11"/>
    <w:link w:val="16"/>
    <w:uiPriority w:val="99"/>
    <w:rPr>
      <w:rFonts w:ascii="Arial Kaz Kairat" w:hAnsi="Arial Kaz Kairat" w:eastAsia="Times New Roman" w:cs="Times New Roman"/>
      <w:b/>
      <w:bCs/>
      <w:sz w:val="18"/>
      <w:szCs w:val="24"/>
      <w:lang w:eastAsia="ru-RU"/>
    </w:rPr>
  </w:style>
  <w:style w:type="character" w:customStyle="1" w:styleId="181">
    <w:name w:val="Основной текст 3 Знак"/>
    <w:basedOn w:val="11"/>
    <w:link w:val="17"/>
    <w:uiPriority w:val="99"/>
    <w:rPr>
      <w:rFonts w:ascii="Arial Kaz Kairat" w:hAnsi="Arial Kaz Kairat" w:eastAsia="Times New Roman" w:cs="Times New Roman"/>
      <w:sz w:val="18"/>
      <w:szCs w:val="24"/>
      <w:lang w:eastAsia="ru-RU"/>
    </w:rPr>
  </w:style>
  <w:style w:type="character" w:customStyle="1" w:styleId="182">
    <w:name w:val="Основной текст с отступом 2 Знак"/>
    <w:basedOn w:val="11"/>
    <w:link w:val="21"/>
    <w:uiPriority w:val="0"/>
    <w:rPr>
      <w:rFonts w:ascii="Arial Kaz Kairat" w:hAnsi="Arial Kaz Kairat" w:eastAsia="Times New Roman" w:cs="Times New Roman"/>
      <w:sz w:val="20"/>
      <w:szCs w:val="24"/>
      <w:lang w:eastAsia="ru-RU"/>
    </w:rPr>
  </w:style>
  <w:style w:type="character" w:customStyle="1" w:styleId="183">
    <w:name w:val="Основной текст с отступом 3 Знак"/>
    <w:basedOn w:val="11"/>
    <w:link w:val="22"/>
    <w:uiPriority w:val="99"/>
    <w:rPr>
      <w:rFonts w:ascii="Arial Kaz Kairat" w:hAnsi="Arial Kaz Kairat" w:eastAsia="Times New Roman" w:cs="Times New Roman"/>
      <w:sz w:val="20"/>
      <w:szCs w:val="24"/>
      <w:lang w:eastAsia="ru-RU"/>
    </w:rPr>
  </w:style>
  <w:style w:type="paragraph" w:customStyle="1" w:styleId="184">
    <w:name w:val="Основной-2"/>
    <w:uiPriority w:val="0"/>
    <w:pPr>
      <w:autoSpaceDE w:val="0"/>
      <w:autoSpaceDN w:val="0"/>
      <w:spacing w:after="0" w:line="240" w:lineRule="auto"/>
      <w:ind w:firstLine="170"/>
      <w:jc w:val="both"/>
    </w:pPr>
    <w:rPr>
      <w:rFonts w:ascii="Гельветика" w:hAnsi="Гельветика" w:eastAsia="Times New Roman" w:cs="Times New Roman"/>
      <w:sz w:val="17"/>
      <w:szCs w:val="20"/>
      <w:lang w:val="ru-RU" w:eastAsia="ru-RU" w:bidi="ar-SA"/>
    </w:rPr>
  </w:style>
  <w:style w:type="character" w:customStyle="1" w:styleId="185">
    <w:name w:val="s9"/>
    <w:uiPriority w:val="0"/>
    <w:rPr>
      <w:rFonts w:hint="default" w:ascii="Times New Roman" w:hAnsi="Times New Roman" w:cs="Times New Roman"/>
      <w:b/>
      <w:bCs/>
      <w:i/>
      <w:iCs/>
      <w:color w:val="333399"/>
      <w:u w:val="single"/>
    </w:rPr>
  </w:style>
  <w:style w:type="paragraph" w:customStyle="1" w:styleId="186">
    <w:name w:val="Знак Знак Знак Знак Знак Знак Знак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character" w:customStyle="1" w:styleId="187">
    <w:name w:val="Основной текст + Курсив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88">
    <w:name w:val="Font Style69"/>
    <w:basedOn w:val="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89">
    <w:name w:val="Основной текст_"/>
    <w:link w:val="190"/>
    <w:uiPriority w:val="0"/>
    <w:rPr>
      <w:sz w:val="23"/>
      <w:szCs w:val="23"/>
      <w:shd w:val="clear" w:color="auto" w:fill="FFFFFF"/>
    </w:rPr>
  </w:style>
  <w:style w:type="paragraph" w:customStyle="1" w:styleId="190">
    <w:name w:val="Основной текст6"/>
    <w:basedOn w:val="1"/>
    <w:link w:val="189"/>
    <w:uiPriority w:val="0"/>
    <w:pPr>
      <w:widowControl w:val="0"/>
      <w:shd w:val="clear" w:color="auto" w:fill="FFFFFF"/>
      <w:spacing w:line="274" w:lineRule="exac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191">
    <w:name w:val="Char"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2">
    <w:name w:val="Char1"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93">
    <w:name w:val="Синий"/>
    <w:basedOn w:val="1"/>
    <w:semiHidden/>
    <w:uiPriority w:val="0"/>
    <w:pPr>
      <w:jc w:val="both"/>
    </w:pPr>
    <w:rPr>
      <w:rFonts w:ascii="Arial" w:hAnsi="Arial" w:cs="Arial"/>
      <w:b/>
      <w:color w:val="3366FF"/>
      <w:sz w:val="28"/>
      <w:szCs w:val="28"/>
    </w:rPr>
  </w:style>
  <w:style w:type="paragraph" w:customStyle="1" w:styleId="194">
    <w:name w:val="Синий_2"/>
    <w:basedOn w:val="1"/>
    <w:semiHidden/>
    <w:uiPriority w:val="0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195">
    <w:name w:val="Схема документа Знак"/>
    <w:basedOn w:val="11"/>
    <w:link w:val="29"/>
    <w:uiPriority w:val="99"/>
    <w:rPr>
      <w:rFonts w:ascii="Arial" w:hAnsi="Arial" w:eastAsia="Times New Roman" w:cs="Tahoma"/>
      <w:sz w:val="20"/>
      <w:szCs w:val="20"/>
      <w:lang w:eastAsia="ru-RU"/>
    </w:rPr>
  </w:style>
  <w:style w:type="character" w:customStyle="1" w:styleId="196">
    <w:name w:val="Адрес HTML Знак"/>
    <w:basedOn w:val="11"/>
    <w:link w:val="42"/>
    <w:semiHidden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197">
    <w:name w:val="Дата Знак"/>
    <w:basedOn w:val="11"/>
    <w:link w:val="28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8">
    <w:name w:val="Заголовок записки Знак"/>
    <w:basedOn w:val="11"/>
    <w:link w:val="75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9">
    <w:name w:val="Красная строка Знак"/>
    <w:basedOn w:val="155"/>
    <w:link w:val="18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0">
    <w:name w:val="Красная строка 2 Знак"/>
    <w:basedOn w:val="149"/>
    <w:link w:val="20"/>
    <w:semiHidden/>
    <w:uiPriority w:val="0"/>
    <w:rPr>
      <w:rFonts w:ascii="Times New Roman" w:hAnsi="Times New Roman" w:eastAsia="Times New Roman" w:cs="Times New Roman"/>
      <w:snapToGrid/>
      <w:sz w:val="24"/>
      <w:szCs w:val="24"/>
      <w:lang w:eastAsia="ru-RU"/>
    </w:rPr>
  </w:style>
  <w:style w:type="character" w:customStyle="1" w:styleId="201">
    <w:name w:val="Подзаголовок Знак"/>
    <w:basedOn w:val="11"/>
    <w:link w:val="81"/>
    <w:uiPriority w:val="0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202">
    <w:name w:val="Подпись Знак"/>
    <w:basedOn w:val="11"/>
    <w:link w:val="79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3">
    <w:name w:val="Приветствие Знак"/>
    <w:basedOn w:val="11"/>
    <w:link w:val="78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4">
    <w:name w:val="Прощание Знак"/>
    <w:basedOn w:val="11"/>
    <w:link w:val="24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5">
    <w:name w:val="Стандартный HTML Знак"/>
    <w:basedOn w:val="11"/>
    <w:link w:val="4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6">
    <w:name w:val="Текст Знак"/>
    <w:basedOn w:val="11"/>
    <w:link w:val="7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7">
    <w:name w:val="Шапка Знак"/>
    <w:basedOn w:val="11"/>
    <w:link w:val="72"/>
    <w:semiHidden/>
    <w:uiPriority w:val="0"/>
    <w:rPr>
      <w:rFonts w:ascii="Arial" w:hAnsi="Arial" w:eastAsia="Times New Roman" w:cs="Arial"/>
      <w:sz w:val="24"/>
      <w:szCs w:val="24"/>
      <w:shd w:val="pct20" w:color="auto" w:fill="auto"/>
      <w:lang w:eastAsia="ru-RU"/>
    </w:rPr>
  </w:style>
  <w:style w:type="character" w:customStyle="1" w:styleId="208">
    <w:name w:val="Электронная подпись Знак"/>
    <w:basedOn w:val="11"/>
    <w:link w:val="30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9">
    <w:name w:val="Прим"/>
    <w:basedOn w:val="147"/>
    <w:uiPriority w:val="0"/>
    <w:pPr>
      <w:widowControl/>
    </w:pPr>
    <w:rPr>
      <w:rFonts w:ascii="Arial" w:hAnsi="Arial" w:cs="Arial"/>
      <w:snapToGrid w:val="0"/>
      <w:color w:val="000000"/>
      <w:sz w:val="16"/>
      <w:lang w:val="ru-RU"/>
    </w:rPr>
  </w:style>
  <w:style w:type="paragraph" w:customStyle="1" w:styleId="210">
    <w:name w:val="Примечание"/>
    <w:basedOn w:val="147"/>
    <w:link w:val="214"/>
    <w:qFormat/>
    <w:uiPriority w:val="0"/>
    <w:pPr>
      <w:widowControl/>
    </w:pPr>
    <w:rPr>
      <w:rFonts w:ascii="Arial" w:hAnsi="Arial"/>
      <w:snapToGrid w:val="0"/>
      <w:color w:val="808080"/>
      <w:sz w:val="16"/>
      <w:szCs w:val="16"/>
      <w:lang w:val="zh-CN" w:eastAsia="zh-CN"/>
    </w:rPr>
  </w:style>
  <w:style w:type="paragraph" w:customStyle="1" w:styleId="211">
    <w:name w:val="Содержание_таблицы"/>
    <w:basedOn w:val="210"/>
    <w:qFormat/>
    <w:uiPriority w:val="0"/>
    <w:rPr>
      <w:color w:val="auto"/>
      <w:sz w:val="20"/>
    </w:rPr>
  </w:style>
  <w:style w:type="paragraph" w:customStyle="1" w:styleId="212">
    <w:name w:val="Примечание2"/>
    <w:basedOn w:val="147"/>
    <w:qFormat/>
    <w:uiPriority w:val="0"/>
    <w:pPr>
      <w:widowControl/>
    </w:pPr>
    <w:rPr>
      <w:rFonts w:ascii="Times New Roman" w:hAnsi="Times New Roman"/>
      <w:snapToGrid w:val="0"/>
      <w:color w:val="404040"/>
      <w:sz w:val="16"/>
      <w:lang w:val="ru-RU"/>
    </w:rPr>
  </w:style>
  <w:style w:type="paragraph" w:customStyle="1" w:styleId="213">
    <w:name w:val="Содержание_таблицы_3"/>
    <w:basedOn w:val="1"/>
    <w:qFormat/>
    <w:uiPriority w:val="0"/>
    <w:pPr>
      <w:widowControl w:val="0"/>
      <w:adjustRightInd w:val="0"/>
      <w:snapToGrid w:val="0"/>
      <w:textAlignment w:val="baseline"/>
    </w:pPr>
  </w:style>
  <w:style w:type="character" w:customStyle="1" w:styleId="214">
    <w:name w:val="Примечание Знак"/>
    <w:link w:val="210"/>
    <w:uiPriority w:val="0"/>
    <w:rPr>
      <w:rFonts w:ascii="Arial" w:hAnsi="Arial" w:eastAsia="Times New Roman" w:cs="Times New Roman"/>
      <w:snapToGrid w:val="0"/>
      <w:color w:val="808080"/>
      <w:sz w:val="16"/>
      <w:szCs w:val="16"/>
      <w:lang w:val="zh-CN" w:eastAsia="zh-CN"/>
    </w:rPr>
  </w:style>
  <w:style w:type="paragraph" w:customStyle="1" w:styleId="215">
    <w:name w:val="Для Примечания"/>
    <w:link w:val="218"/>
    <w:uiPriority w:val="0"/>
    <w:pPr>
      <w:spacing w:after="200" w:line="276" w:lineRule="auto"/>
    </w:pPr>
    <w:rPr>
      <w:rFonts w:ascii="Arial" w:hAnsi="Arial" w:eastAsia="Times New Roman" w:cstheme="minorBidi"/>
      <w:sz w:val="16"/>
      <w:szCs w:val="16"/>
      <w:lang w:val="zh-CN" w:eastAsia="zh-CN" w:bidi="ar-SA"/>
    </w:rPr>
  </w:style>
  <w:style w:type="paragraph" w:customStyle="1" w:styleId="216">
    <w:name w:val="Обычная таблица Абзац"/>
    <w:basedOn w:val="1"/>
    <w:uiPriority w:val="0"/>
  </w:style>
  <w:style w:type="paragraph" w:customStyle="1" w:styleId="217">
    <w:name w:val="Сетка таблицы Абзац"/>
    <w:basedOn w:val="216"/>
    <w:uiPriority w:val="0"/>
  </w:style>
  <w:style w:type="character" w:customStyle="1" w:styleId="218">
    <w:name w:val="Для Примечания Знак"/>
    <w:link w:val="215"/>
    <w:uiPriority w:val="0"/>
    <w:rPr>
      <w:rFonts w:ascii="Arial" w:hAnsi="Arial" w:eastAsia="Times New Roman"/>
      <w:sz w:val="16"/>
      <w:szCs w:val="16"/>
      <w:lang w:val="zh-CN" w:eastAsia="zh-CN"/>
    </w:rPr>
  </w:style>
  <w:style w:type="character" w:customStyle="1" w:styleId="219">
    <w:name w:val="apple-style-span"/>
    <w:basedOn w:val="11"/>
    <w:uiPriority w:val="0"/>
  </w:style>
  <w:style w:type="character" w:customStyle="1" w:styleId="220">
    <w:name w:val="apple-converted-space"/>
    <w:basedOn w:val="11"/>
    <w:uiPriority w:val="0"/>
  </w:style>
  <w:style w:type="paragraph" w:customStyle="1" w:styleId="221">
    <w:name w:val="Шапка_таблиц"/>
    <w:basedOn w:val="23"/>
    <w:qFormat/>
    <w:uiPriority w:val="0"/>
    <w:pPr>
      <w:spacing w:line="240" w:lineRule="exact"/>
      <w:jc w:val="center"/>
    </w:pPr>
    <w:rPr>
      <w:szCs w:val="24"/>
    </w:rPr>
  </w:style>
  <w:style w:type="paragraph" w:customStyle="1" w:styleId="222">
    <w:name w:val="Таблица_атрибуты_слоев"/>
    <w:basedOn w:val="221"/>
    <w:qFormat/>
    <w:uiPriority w:val="0"/>
    <w:rPr>
      <w:rFonts w:ascii="Arial" w:hAnsi="Arial" w:cs="Arial"/>
      <w:b w:val="0"/>
      <w:szCs w:val="20"/>
    </w:rPr>
  </w:style>
  <w:style w:type="paragraph" w:customStyle="1" w:styleId="223">
    <w:name w:val="TOC Heading"/>
    <w:basedOn w:val="2"/>
    <w:next w:val="1"/>
    <w:unhideWhenUsed/>
    <w:qFormat/>
    <w:uiPriority w:val="39"/>
    <w:pPr>
      <w:keepLines/>
      <w:pBdr>
        <w:bottom w:val="none" w:color="auto" w:sz="0" w:space="0"/>
      </w:pBdr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Cs w:val="28"/>
    </w:rPr>
  </w:style>
  <w:style w:type="paragraph" w:customStyle="1" w:styleId="224">
    <w:name w:val="СтильСН"/>
    <w:basedOn w:val="1"/>
    <w:link w:val="226"/>
    <w:qFormat/>
    <w:uiPriority w:val="0"/>
    <w:pPr>
      <w:tabs>
        <w:tab w:val="left" w:pos="709"/>
      </w:tabs>
      <w:jc w:val="center"/>
    </w:pPr>
    <w:rPr>
      <w:b/>
      <w:sz w:val="28"/>
      <w:szCs w:val="28"/>
      <w:lang w:eastAsia="en-US"/>
    </w:rPr>
  </w:style>
  <w:style w:type="character" w:customStyle="1" w:styleId="225">
    <w:name w:val="Заголовок 3 Знак1"/>
    <w:semiHidden/>
    <w:uiPriority w:val="0"/>
    <w:rPr>
      <w:rFonts w:hint="default" w:ascii="Arial" w:hAnsi="Arial" w:cs="Arial"/>
      <w:b/>
      <w:i/>
      <w:sz w:val="26"/>
      <w:lang w:val="ru-RU" w:eastAsia="ru-RU"/>
    </w:rPr>
  </w:style>
  <w:style w:type="character" w:customStyle="1" w:styleId="226">
    <w:name w:val="СтильСН Знак"/>
    <w:basedOn w:val="11"/>
    <w:link w:val="224"/>
    <w:uiPriority w:val="0"/>
    <w:rPr>
      <w:rFonts w:ascii="Times New Roman" w:hAnsi="Times New Roman" w:eastAsia="Times New Roman" w:cs="Times New Roman"/>
      <w:b/>
      <w:sz w:val="28"/>
      <w:szCs w:val="28"/>
    </w:rPr>
  </w:style>
  <w:style w:type="character" w:customStyle="1" w:styleId="227">
    <w:name w:val="Текст сноски Знак"/>
    <w:basedOn w:val="11"/>
    <w:link w:val="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8">
    <w:name w:val="Текст концевой сноски Знак"/>
    <w:basedOn w:val="11"/>
    <w:link w:val="33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9">
    <w:name w:val="Revision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30">
    <w:name w:val="Основной текст2"/>
    <w:basedOn w:val="1"/>
    <w:uiPriority w:val="0"/>
    <w:pPr>
      <w:shd w:val="clear" w:color="auto" w:fill="FFFFFF"/>
      <w:spacing w:before="480" w:after="5280" w:line="240" w:lineRule="atLeast"/>
      <w:ind w:hanging="400"/>
      <w:jc w:val="center"/>
    </w:pPr>
    <w:rPr>
      <w:rFonts w:eastAsiaTheme="minorHAnsi"/>
      <w:sz w:val="22"/>
      <w:szCs w:val="22"/>
      <w:lang w:eastAsia="en-US"/>
    </w:rPr>
  </w:style>
  <w:style w:type="character" w:customStyle="1" w:styleId="231">
    <w:name w:val="Основной текст (24)_"/>
    <w:link w:val="232"/>
    <w:locked/>
    <w:uiPriority w:val="0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32">
    <w:name w:val="Основной текст (24)"/>
    <w:basedOn w:val="1"/>
    <w:link w:val="231"/>
    <w:uiPriority w:val="0"/>
    <w:pPr>
      <w:shd w:val="clear" w:color="auto" w:fill="FFFFFF"/>
      <w:spacing w:after="360" w:line="355" w:lineRule="exact"/>
      <w:ind w:hanging="360"/>
    </w:pPr>
    <w:rPr>
      <w:rFonts w:eastAsiaTheme="minorHAnsi"/>
      <w:sz w:val="26"/>
      <w:szCs w:val="22"/>
      <w:lang w:eastAsia="en-US"/>
    </w:rPr>
  </w:style>
  <w:style w:type="character" w:customStyle="1" w:styleId="233">
    <w:name w:val="Основной текст (6)_"/>
    <w:link w:val="234"/>
    <w:locked/>
    <w:uiPriority w:val="0"/>
    <w:rPr>
      <w:rFonts w:ascii="Times New Roman" w:hAnsi="Times New Roman" w:cs="Times New Roman"/>
      <w:w w:val="80"/>
      <w:sz w:val="26"/>
      <w:shd w:val="clear" w:color="auto" w:fill="FFFFFF"/>
    </w:rPr>
  </w:style>
  <w:style w:type="paragraph" w:customStyle="1" w:styleId="234">
    <w:name w:val="Основной текст (6)"/>
    <w:basedOn w:val="1"/>
    <w:link w:val="233"/>
    <w:uiPriority w:val="0"/>
    <w:pPr>
      <w:shd w:val="clear" w:color="auto" w:fill="FFFFFF"/>
      <w:spacing w:line="216" w:lineRule="exact"/>
      <w:ind w:firstLine="840"/>
      <w:jc w:val="both"/>
    </w:pPr>
    <w:rPr>
      <w:rFonts w:eastAsiaTheme="minorHAnsi"/>
      <w:w w:val="80"/>
      <w:sz w:val="26"/>
      <w:szCs w:val="22"/>
      <w:lang w:eastAsia="en-US"/>
    </w:rPr>
  </w:style>
  <w:style w:type="character" w:customStyle="1" w:styleId="235">
    <w:name w:val="Заголовок №2_"/>
    <w:link w:val="236"/>
    <w:locked/>
    <w:uiPriority w:val="0"/>
    <w:rPr>
      <w:rFonts w:ascii="Times New Roman" w:hAnsi="Times New Roman" w:cs="Times New Roman"/>
      <w:w w:val="80"/>
      <w:sz w:val="26"/>
      <w:shd w:val="clear" w:color="auto" w:fill="FFFFFF"/>
    </w:rPr>
  </w:style>
  <w:style w:type="paragraph" w:customStyle="1" w:styleId="236">
    <w:name w:val="Заголовок №2"/>
    <w:basedOn w:val="1"/>
    <w:link w:val="235"/>
    <w:uiPriority w:val="0"/>
    <w:pPr>
      <w:shd w:val="clear" w:color="auto" w:fill="FFFFFF"/>
      <w:spacing w:line="240" w:lineRule="atLeast"/>
      <w:ind w:firstLine="840"/>
      <w:jc w:val="both"/>
      <w:outlineLvl w:val="1"/>
    </w:pPr>
    <w:rPr>
      <w:rFonts w:eastAsiaTheme="minorHAnsi"/>
      <w:w w:val="80"/>
      <w:sz w:val="26"/>
      <w:szCs w:val="22"/>
      <w:lang w:eastAsia="en-US"/>
    </w:rPr>
  </w:style>
  <w:style w:type="paragraph" w:customStyle="1" w:styleId="237">
    <w:name w:val="Основной текст3"/>
    <w:basedOn w:val="1"/>
    <w:uiPriority w:val="0"/>
    <w:pPr>
      <w:shd w:val="clear" w:color="auto" w:fill="FFFFFF"/>
      <w:spacing w:after="180" w:line="235" w:lineRule="exact"/>
      <w:jc w:val="both"/>
    </w:pPr>
    <w:rPr>
      <w:sz w:val="21"/>
      <w:szCs w:val="21"/>
      <w:lang w:eastAsia="en-US"/>
    </w:rPr>
  </w:style>
  <w:style w:type="paragraph" w:customStyle="1" w:styleId="23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39">
    <w:name w:val="Заголовок 11"/>
    <w:basedOn w:val="147"/>
    <w:next w:val="147"/>
    <w:uiPriority w:val="0"/>
    <w:pPr>
      <w:keepNext/>
      <w:widowControl/>
      <w:outlineLvl w:val="0"/>
    </w:pPr>
    <w:rPr>
      <w:rFonts w:ascii="Times New Roman" w:hAnsi="Times New Roman"/>
      <w:b/>
      <w:lang w:val="ru-RU"/>
    </w:rPr>
  </w:style>
  <w:style w:type="paragraph" w:customStyle="1" w:styleId="240">
    <w:name w:val="Текст1"/>
    <w:basedOn w:val="147"/>
    <w:uiPriority w:val="0"/>
    <w:pPr>
      <w:widowControl/>
    </w:pPr>
    <w:rPr>
      <w:rFonts w:ascii="Courier New" w:hAnsi="Courier New"/>
      <w:lang w:val="ru-RU"/>
    </w:rPr>
  </w:style>
  <w:style w:type="paragraph" w:customStyle="1" w:styleId="241">
    <w:name w:val="NoTabs"/>
    <w:uiPriority w:val="0"/>
    <w:pPr>
      <w:spacing w:after="0" w:line="240" w:lineRule="auto"/>
    </w:pPr>
    <w:rPr>
      <w:rFonts w:ascii="Arial" w:hAnsi="Arial" w:eastAsia="Times New Roman" w:cs="Times New Roman"/>
      <w:sz w:val="20"/>
      <w:szCs w:val="20"/>
      <w:lang w:val="ru-RU" w:eastAsia="en-US" w:bidi="ar-SA"/>
    </w:rPr>
  </w:style>
  <w:style w:type="paragraph" w:customStyle="1" w:styleId="242">
    <w:name w:val="Level1"/>
    <w:basedOn w:val="15"/>
    <w:uiPriority w:val="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240" w:line="264" w:lineRule="auto"/>
      <w:outlineLvl w:val="1"/>
    </w:pPr>
    <w:rPr>
      <w:rFonts w:ascii="Arial" w:hAnsi="Arial"/>
      <w:b/>
      <w:sz w:val="32"/>
      <w:lang w:eastAsia="en-US"/>
    </w:rPr>
  </w:style>
  <w:style w:type="paragraph" w:customStyle="1" w:styleId="243">
    <w:name w:val="Level2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4">
    <w:name w:val="Level3"/>
    <w:basedOn w:val="15"/>
    <w:uiPriority w:val="0"/>
    <w:pPr>
      <w:tabs>
        <w:tab w:val="left" w:pos="1276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5">
    <w:name w:val="Level6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6">
    <w:name w:val="Level4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7">
    <w:name w:val="Level5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8">
    <w:name w:val="Level7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49">
    <w:name w:val="Lev1"/>
    <w:basedOn w:val="15"/>
    <w:uiPriority w:val="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240" w:line="264" w:lineRule="auto"/>
      <w:ind w:left="992" w:hanging="283"/>
      <w:outlineLvl w:val="1"/>
    </w:pPr>
    <w:rPr>
      <w:rFonts w:ascii="Arial" w:hAnsi="Arial"/>
      <w:b/>
      <w:sz w:val="32"/>
      <w:lang w:eastAsia="en-US"/>
    </w:rPr>
  </w:style>
  <w:style w:type="paragraph" w:customStyle="1" w:styleId="250">
    <w:name w:val="Lev2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251">
    <w:name w:val="Lev3"/>
    <w:basedOn w:val="15"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1134" w:hanging="283"/>
    </w:pPr>
    <w:rPr>
      <w:rFonts w:ascii="Arial" w:hAnsi="Arial"/>
      <w:lang w:eastAsia="en-US"/>
    </w:rPr>
  </w:style>
  <w:style w:type="paragraph" w:customStyle="1" w:styleId="252">
    <w:name w:val="Lev4"/>
    <w:basedOn w:val="15"/>
    <w:uiPriority w:val="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253">
    <w:name w:val="Lev5"/>
    <w:basedOn w:val="15"/>
    <w:uiPriority w:val="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254">
    <w:name w:val="Lev6"/>
    <w:basedOn w:val="15"/>
    <w:uiPriority w:val="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255">
    <w:name w:val="Lev7"/>
    <w:basedOn w:val="15"/>
    <w:uiPriority w:val="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256">
    <w:name w:val="FDataset"/>
    <w:basedOn w:val="1"/>
    <w:next w:val="1"/>
    <w:uiPriority w:val="0"/>
    <w:pPr>
      <w:keepNext/>
      <w:keepLines/>
      <w:tabs>
        <w:tab w:val="left" w:pos="3119"/>
      </w:tabs>
      <w:spacing w:before="480"/>
      <w:ind w:left="992" w:hanging="283"/>
      <w:outlineLvl w:val="1"/>
    </w:pPr>
    <w:rPr>
      <w:rFonts w:ascii="Arial" w:hAnsi="Arial"/>
      <w:b/>
      <w:iCs/>
      <w:sz w:val="32"/>
      <w:szCs w:val="20"/>
      <w:lang w:eastAsia="en-US"/>
    </w:rPr>
  </w:style>
  <w:style w:type="paragraph" w:customStyle="1" w:styleId="257">
    <w:name w:val="FClass"/>
    <w:basedOn w:val="1"/>
    <w:next w:val="1"/>
    <w:uiPriority w:val="0"/>
    <w:pPr>
      <w:keepNext/>
      <w:keepLines/>
      <w:spacing w:before="360" w:after="240"/>
      <w:outlineLvl w:val="2"/>
    </w:pPr>
    <w:rPr>
      <w:rFonts w:ascii="Arial" w:hAnsi="Arial"/>
      <w:iCs/>
      <w:sz w:val="28"/>
      <w:szCs w:val="20"/>
      <w:lang w:eastAsia="en-US"/>
    </w:rPr>
  </w:style>
  <w:style w:type="character" w:customStyle="1" w:styleId="258">
    <w:name w:val="Стиль Заголовок 2 + Times New Roman Знак"/>
    <w:link w:val="259"/>
    <w:locked/>
    <w:uiPriority w:val="0"/>
    <w:rPr>
      <w:rFonts w:ascii="Times New Roman" w:hAnsi="Times New Roman" w:eastAsia="Times New Roman" w:cs="Times New Roman"/>
      <w:b/>
      <w:i/>
      <w:color w:val="0000FF"/>
      <w:sz w:val="24"/>
      <w:szCs w:val="24"/>
    </w:rPr>
  </w:style>
  <w:style w:type="paragraph" w:customStyle="1" w:styleId="259">
    <w:name w:val="Стиль Заголовок 2 + Times New Roman"/>
    <w:basedOn w:val="3"/>
    <w:link w:val="258"/>
    <w:uiPriority w:val="0"/>
    <w:pPr>
      <w:keepNext w:val="0"/>
      <w:keepLines w:val="0"/>
      <w:tabs>
        <w:tab w:val="left" w:pos="360"/>
      </w:tabs>
      <w:spacing w:before="0" w:line="240" w:lineRule="auto"/>
      <w:jc w:val="center"/>
    </w:pPr>
    <w:rPr>
      <w:rFonts w:ascii="Times New Roman" w:hAnsi="Times New Roman" w:eastAsia="Times New Roman" w:cs="Times New Roman"/>
      <w:bCs w:val="0"/>
      <w:i/>
      <w:color w:val="0000FF"/>
      <w:sz w:val="24"/>
      <w:szCs w:val="24"/>
    </w:rPr>
  </w:style>
  <w:style w:type="paragraph" w:customStyle="1" w:styleId="260">
    <w:name w:val="B24E4A524432423EA7D11ACFB826E062"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customStyle="1" w:styleId="261">
    <w:name w:val="Обычный4"/>
    <w:uiPriority w:val="0"/>
    <w:pPr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62">
    <w:name w:val="Основной текст (2)_"/>
    <w:uiPriority w:val="0"/>
    <w:rPr>
      <w:rFonts w:hint="default" w:ascii="Times New Roman" w:hAnsi="Times New Roman" w:cs="Times New Roman"/>
      <w:spacing w:val="0"/>
      <w:sz w:val="22"/>
    </w:rPr>
  </w:style>
  <w:style w:type="character" w:customStyle="1" w:styleId="263">
    <w:name w:val="Основной текст + Полужирный"/>
    <w:uiPriority w:val="0"/>
    <w:rPr>
      <w:rFonts w:hint="default" w:ascii="Times New Roman" w:hAnsi="Times New Roman" w:cs="Times New Roman"/>
      <w:b/>
      <w:shd w:val="clear" w:color="auto" w:fill="FFFFFF"/>
    </w:rPr>
  </w:style>
  <w:style w:type="character" w:customStyle="1" w:styleId="264">
    <w:name w:val="Основной текст (2)"/>
    <w:uiPriority w:val="0"/>
    <w:rPr>
      <w:rFonts w:hint="default" w:ascii="Times New Roman" w:hAnsi="Times New Roman" w:cs="Times New Roman"/>
      <w:spacing w:val="0"/>
      <w:sz w:val="22"/>
      <w:u w:val="single"/>
    </w:rPr>
  </w:style>
  <w:style w:type="character" w:customStyle="1" w:styleId="265">
    <w:name w:val="Заголовок №4_"/>
    <w:uiPriority w:val="0"/>
    <w:rPr>
      <w:rFonts w:hint="default" w:ascii="Times New Roman" w:hAnsi="Times New Roman" w:cs="Times New Roman"/>
      <w:spacing w:val="0"/>
      <w:sz w:val="22"/>
    </w:rPr>
  </w:style>
  <w:style w:type="character" w:customStyle="1" w:styleId="266">
    <w:name w:val="Заголовок №4 + Не полужирный"/>
    <w:uiPriority w:val="0"/>
    <w:rPr>
      <w:rFonts w:hint="default" w:ascii="Times New Roman" w:hAnsi="Times New Roman" w:cs="Times New Roman"/>
      <w:b/>
      <w:spacing w:val="0"/>
      <w:sz w:val="22"/>
    </w:rPr>
  </w:style>
  <w:style w:type="character" w:customStyle="1" w:styleId="267">
    <w:name w:val="Основной текст (6) + 11 pt"/>
    <w:uiPriority w:val="99"/>
    <w:rPr>
      <w:rFonts w:hint="default" w:ascii="Times New Roman" w:hAnsi="Times New Roman" w:eastAsia="Times New Roman" w:cs="Times New Roman"/>
      <w:w w:val="100"/>
      <w:sz w:val="22"/>
      <w:szCs w:val="22"/>
      <w:shd w:val="clear" w:color="auto" w:fill="FFFFFF"/>
    </w:rPr>
  </w:style>
  <w:style w:type="character" w:customStyle="1" w:styleId="268">
    <w:name w:val="Основной текст (2) + Не полужирный"/>
    <w:uiPriority w:val="0"/>
    <w:rPr>
      <w:rFonts w:hint="default" w:ascii="Times New Roman" w:hAnsi="Times New Roman" w:cs="Times New Roman"/>
      <w:b/>
      <w:spacing w:val="0"/>
      <w:sz w:val="22"/>
    </w:rPr>
  </w:style>
  <w:style w:type="character" w:customStyle="1" w:styleId="269">
    <w:name w:val="Заголовок №4"/>
    <w:uiPriority w:val="0"/>
    <w:rPr>
      <w:rFonts w:hint="default" w:ascii="Times New Roman" w:hAnsi="Times New Roman" w:cs="Times New Roman"/>
      <w:spacing w:val="0"/>
      <w:sz w:val="22"/>
      <w:u w:val="single"/>
    </w:rPr>
  </w:style>
  <w:style w:type="character" w:customStyle="1" w:styleId="270">
    <w:name w:val="Основной текст + 13 pt"/>
    <w:uiPriority w:val="99"/>
    <w:rPr>
      <w:rFonts w:hint="default" w:ascii="Times New Roman" w:hAnsi="Times New Roman" w:eastAsia="Times New Roman" w:cs="Times New Roman"/>
      <w:w w:val="80"/>
      <w:sz w:val="26"/>
      <w:szCs w:val="26"/>
      <w:shd w:val="clear" w:color="auto" w:fill="FFFFFF"/>
    </w:rPr>
  </w:style>
  <w:style w:type="character" w:customStyle="1" w:styleId="271">
    <w:name w:val="NoCheck"/>
    <w:uiPriority w:val="0"/>
    <w:rPr>
      <w:b/>
      <w:i/>
      <w:color w:val="auto"/>
      <w:sz w:val="28"/>
      <w:lang w:val="en-US" w:eastAsia="en-US"/>
    </w:rPr>
  </w:style>
  <w:style w:type="character" w:customStyle="1" w:styleId="272">
    <w:name w:val="Term"/>
    <w:uiPriority w:val="0"/>
    <w:rPr>
      <w:b/>
      <w:i/>
      <w:color w:val="auto"/>
      <w:sz w:val="28"/>
      <w:lang w:val="en-US" w:eastAsia="en-US"/>
    </w:rPr>
  </w:style>
  <w:style w:type="character" w:customStyle="1" w:styleId="273">
    <w:name w:val="Char2"/>
    <w:semiHidden/>
    <w:uiPriority w:val="99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customStyle="1" w:styleId="274">
    <w:name w:val="Char11"/>
    <w:semiHidden/>
    <w:uiPriority w:val="99"/>
    <w:rPr>
      <w:rFonts w:hint="default"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75">
    <w:name w:val="Char3"/>
    <w:uiPriority w:val="99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customStyle="1" w:styleId="276">
    <w:name w:val="Char12"/>
    <w:uiPriority w:val="99"/>
    <w:rPr>
      <w:rFonts w:hint="default" w:ascii="Arial" w:hAnsi="Arial" w:cs="Arial"/>
      <w:b/>
      <w:bCs/>
      <w:i/>
      <w:iCs/>
      <w:sz w:val="28"/>
      <w:szCs w:val="28"/>
      <w:lang w:val="ru-RU" w:eastAsia="ru-RU" w:bidi="ar-SA"/>
    </w:rPr>
  </w:style>
  <w:style w:type="table" w:customStyle="1" w:styleId="277">
    <w:name w:val="Сетка таблицы1"/>
    <w:uiPriority w:val="0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">
    <w:name w:val="Сетка таблицы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">
    <w:name w:val="Сетка таблицы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4"/>
    <w:uiPriority w:val="0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7"/>
    <w:basedOn w:val="12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Сетка таблицы11"/>
    <w:basedOn w:val="12"/>
    <w:uiPriority w:val="0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Сетка таблицы2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Веб-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87">
    <w:name w:val="Веб-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88">
    <w:name w:val="Веб-таблица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89">
    <w:name w:val="Изысканная таблица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90">
    <w:name w:val="Изящная 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91">
    <w:name w:val="Изящная 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92">
    <w:name w:val="Классическая 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93">
    <w:name w:val="Классическая 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4">
    <w:name w:val="Классическая таблица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cPr>
        <w:tcBorders>
          <w:tl2br w:val="nil"/>
          <w:tr2bl w:val="nil"/>
        </w:tcBorders>
      </w:tcPr>
    </w:tblStylePr>
  </w:style>
  <w:style w:type="table" w:customStyle="1" w:styleId="295">
    <w:name w:val="Классическая таблица 4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6">
    <w:name w:val="Объемная 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cPr>
        <w:tcBorders>
          <w:left w:val="nil"/>
          <w:bottom w:val="nil"/>
          <w:tl2br w:val="nil"/>
          <w:tr2bl w:val="nil"/>
        </w:tcBorders>
      </w:tcPr>
    </w:tblStylePr>
    <w:tblStylePr w:type="nwCell">
      <w:tcPr>
        <w:tcBorders>
          <w:bottom w:val="nil"/>
          <w:right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297">
    <w:name w:val="Объемная 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98">
    <w:name w:val="Объемная таблица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99">
    <w:name w:val="Простая 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300">
    <w:name w:val="Простая 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tl2br w:val="nil"/>
          <w:tr2bl w:val="nil"/>
        </w:tcBorders>
      </w:tcPr>
    </w:tblStylePr>
  </w:style>
  <w:style w:type="table" w:customStyle="1" w:styleId="301">
    <w:name w:val="Простая таблица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02">
    <w:name w:val="Сетка таблицы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</w:style>
  <w:style w:type="table" w:customStyle="1" w:styleId="303">
    <w:name w:val="Сетка таблицы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4">
    <w:name w:val="Сетка таблицы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5">
    <w:name w:val="Сетка таблицы 4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06">
    <w:name w:val="Сетка таблицы 5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307">
    <w:name w:val="Сетка таблицы 6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b/>
        <w:b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308">
    <w:name w:val="Сетка таблицы 7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309">
    <w:name w:val="Сетка таблицы 8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10">
    <w:name w:val="Современная таблица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311">
    <w:name w:val="Стандартная таблица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12">
    <w:name w:val="Столбцы таблицы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3">
    <w:name w:val="Столбцы таблицы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4">
    <w:name w:val="Столбцы таблицы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5">
    <w:name w:val="Столбцы таблицы 4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</w:style>
  <w:style w:type="table" w:customStyle="1" w:styleId="316">
    <w:name w:val="Столбцы таблицы 5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317">
    <w:name w:val="Таблица-список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8">
    <w:name w:val="Таблица-список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19">
    <w:name w:val="Таблица-список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20">
    <w:name w:val="Таблица-список 4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customStyle="1" w:styleId="321">
    <w:name w:val="Таблица-список 7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2Horz">
      <w:tcPr>
        <w:tcBorders>
          <w:tl2br w:val="nil"/>
          <w:tr2bl w:val="nil"/>
        </w:tcBorders>
        <w:shd w:val="pct25" w:color="FFFF00" w:fill="FFFFFF"/>
      </w:tcPr>
    </w:tblStylePr>
  </w:style>
  <w:style w:type="table" w:customStyle="1" w:styleId="322">
    <w:name w:val="Таблица-список 8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5" w:color="FFFF00" w:fill="FFFFFF"/>
      </w:tcPr>
    </w:tblStylePr>
    <w:tblStylePr w:type="band2Horz">
      <w:tcPr>
        <w:tcBorders>
          <w:tl2br w:val="nil"/>
          <w:tr2bl w:val="nil"/>
        </w:tcBorders>
        <w:shd w:val="pct50" w:color="FF0000" w:fill="FFFFFF"/>
      </w:tcPr>
    </w:tblStylePr>
  </w:style>
  <w:style w:type="table" w:customStyle="1" w:styleId="323">
    <w:name w:val="Тема таблицы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Цветная таблица 1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  <w:shd w:val="solid" w:color="000080" w:fill="FFFFFF"/>
      </w:tcPr>
    </w:tblStylePr>
    <w:tblStylePr w:type="nwCell"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325">
    <w:name w:val="Цветная таблица 2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</w:tcPr>
    </w:tblStylePr>
    <w:tblStylePr w:type="lastCol"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326">
    <w:name w:val="Цветная таблица 31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27">
    <w:name w:val="Сетка таблицы31"/>
    <w:basedOn w:val="1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Сетка таблицы41"/>
    <w:basedOn w:val="12"/>
    <w:uiPriority w:val="99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Сетка таблицы51"/>
    <w:basedOn w:val="1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Сетка таблицы61"/>
    <w:basedOn w:val="1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1">
    <w:name w:val="Веб-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32">
    <w:name w:val="Веб-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33">
    <w:name w:val="Веб-таблица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34">
    <w:name w:val="Изысканная таблица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35">
    <w:name w:val="Изящная 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</w:rPr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6">
    <w:name w:val="Изящная 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7">
    <w:name w:val="Классическая 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38">
    <w:name w:val="Классическая 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hint="default" w:ascii="Times New Roman" w:hAnsi="Times New Roman" w:cs="Times New Roman"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39">
    <w:name w:val="Классическая таблица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color w:val="000080"/>
      </w:rPr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rFonts w:hint="default" w:ascii="Times New Roman" w:hAnsi="Times New Roman" w:cs="Times New Roman"/>
        <w:b/>
        <w:bCs/>
        <w:color w:val="000000"/>
      </w:rPr>
      <w:tcPr>
        <w:tcBorders>
          <w:tl2br w:val="nil"/>
          <w:tr2bl w:val="nil"/>
        </w:tcBorders>
      </w:tcPr>
    </w:tblStylePr>
  </w:style>
  <w:style w:type="table" w:customStyle="1" w:styleId="340">
    <w:name w:val="Классическая таблица 4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rFonts w:hint="default" w:ascii="Times New Roman" w:hAnsi="Times New Roman" w:cs="Times New Roman"/>
        <w:color w:val="000080"/>
      </w:rPr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41">
    <w:name w:val="Объемная 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</w:rPr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bottom w:val="nil"/>
          <w:right w:val="nil"/>
          <w:tl2br w:val="nil"/>
          <w:tr2bl w:val="nil"/>
        </w:tcBorders>
      </w:tcPr>
    </w:tblStylePr>
    <w:tblStylePr w:type="seCell">
      <w:rPr>
        <w:rFonts w:hint="default" w:ascii="Times New Roman" w:hAnsi="Times New Roman" w:cs="Times New Roman"/>
      </w:rPr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342">
    <w:name w:val="Объемная 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</w:rPr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43">
    <w:name w:val="Объемная таблица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50" w:color="C0C0C0" w:fill="FFFFFF"/>
      </w:tcPr>
    </w:tblStylePr>
    <w:tblStylePr w:type="band1Horz">
      <w:rPr>
        <w:rFonts w:hint="default" w:ascii="Times New Roman" w:hAnsi="Times New Roman" w:cs="Times New Roman"/>
      </w:rPr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44">
    <w:name w:val="Простая 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345">
    <w:name w:val="Простая 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left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tl2br w:val="nil"/>
          <w:tr2bl w:val="nil"/>
        </w:tcBorders>
      </w:tcPr>
    </w:tblStylePr>
  </w:style>
  <w:style w:type="table" w:customStyle="1" w:styleId="346">
    <w:name w:val="Простая таблица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47">
    <w:name w:val="Сетка таблицы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hint="default" w:ascii="Times New Roman" w:hAnsi="Times New Roman" w:cs="Times New Roman"/>
        <w:i/>
        <w:i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i/>
        <w:iCs/>
      </w:rPr>
      <w:tcPr>
        <w:tcBorders>
          <w:tl2br w:val="nil"/>
          <w:tr2bl w:val="nil"/>
        </w:tcBorders>
      </w:tcPr>
    </w:tblStylePr>
  </w:style>
  <w:style w:type="table" w:customStyle="1" w:styleId="348">
    <w:name w:val="Сетка таблицы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49">
    <w:name w:val="Сетка таблицы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50">
    <w:name w:val="Сетка таблицы 4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color w:val="auto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51">
    <w:name w:val="Сетка таблицы 5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52">
    <w:name w:val="Сетка таблицы 6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53">
    <w:name w:val="Сетка таблицы 7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54">
    <w:name w:val="Сетка таблицы 8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55">
    <w:name w:val="Современная таблица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356">
    <w:name w:val="Стандартная таблица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57">
    <w:name w:val="Столбцы таблицы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hint="default" w:ascii="Times New Roman" w:hAnsi="Times New Roman" w:cs="Times New Roman"/>
        <w:b w:val="0"/>
        <w:bCs w:val="0"/>
      </w:rPr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25" w:color="00000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25" w:color="FFFF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58">
    <w:name w:val="Столбцы таблицы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30" w:color="00000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25" w:color="00FF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59">
    <w:name w:val="Столбцы таблицы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10" w:color="000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60">
    <w:name w:val="Столбцы таблицы 4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50" w:color="00808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10" w:color="000000" w:fill="FFFFFF"/>
      </w:tcPr>
    </w:tblStylePr>
  </w:style>
  <w:style w:type="table" w:customStyle="1" w:styleId="361">
    <w:name w:val="Столбцы таблицы 5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</w:tblStylePr>
  </w:style>
  <w:style w:type="table" w:customStyle="1" w:styleId="362">
    <w:name w:val="Таблица-список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  <w:color w:val="800000"/>
      </w:rPr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63">
    <w:name w:val="Таблица-список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64">
    <w:name w:val="Таблица-список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65">
    <w:name w:val="Таблица-список 4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customStyle="1" w:styleId="366">
    <w:name w:val="Таблица-список 7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pct25" w:color="FFFF00" w:fill="FFFFFF"/>
      </w:tcPr>
    </w:tblStylePr>
  </w:style>
  <w:style w:type="table" w:customStyle="1" w:styleId="367">
    <w:name w:val="Таблица-список 8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pct50" w:color="FF0000" w:fill="FFFFFF"/>
      </w:tcPr>
    </w:tblStylePr>
  </w:style>
  <w:style w:type="table" w:customStyle="1" w:styleId="368">
    <w:name w:val="Цветная таблица 1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369">
    <w:name w:val="Цветная таблица 2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370">
    <w:name w:val="Цветная таблица 311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rPr>
        <w:rFonts w:hint="default" w:ascii="Times New Roman" w:hAnsi="Times New Roman" w:cs="Times New Roman"/>
      </w:rPr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71">
    <w:name w:val="Веб-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72">
    <w:name w:val="Веб-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73">
    <w:name w:val="Веб-таблица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74">
    <w:name w:val="Изысканная таблица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75">
    <w:name w:val="Изящная 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</w:rPr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6">
    <w:name w:val="Изящная 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7">
    <w:name w:val="Классическая 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hint="default" w:ascii="Times New Roman" w:hAnsi="Times New Roman" w:cs="Times New Roman"/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8">
    <w:name w:val="Классическая 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hint="default" w:ascii="Times New Roman" w:hAnsi="Times New Roman" w:cs="Times New Roman"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79">
    <w:name w:val="Классическая таблица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color w:val="000080"/>
      </w:rPr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rFonts w:hint="default" w:ascii="Times New Roman" w:hAnsi="Times New Roman" w:cs="Times New Roman"/>
        <w:b/>
        <w:bCs/>
        <w:color w:val="000000"/>
      </w:rPr>
      <w:tcPr>
        <w:tcBorders>
          <w:tl2br w:val="nil"/>
          <w:tr2bl w:val="nil"/>
        </w:tcBorders>
      </w:tcPr>
    </w:tblStylePr>
  </w:style>
  <w:style w:type="table" w:customStyle="1" w:styleId="380">
    <w:name w:val="Классическая таблица 4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rFonts w:hint="default" w:ascii="Times New Roman" w:hAnsi="Times New Roman" w:cs="Times New Roman"/>
        <w:color w:val="000080"/>
      </w:rPr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81">
    <w:name w:val="Объемная 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</w:rPr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bottom w:val="nil"/>
          <w:right w:val="nil"/>
          <w:tl2br w:val="nil"/>
          <w:tr2bl w:val="nil"/>
        </w:tcBorders>
      </w:tcPr>
    </w:tblStylePr>
    <w:tblStylePr w:type="seCell">
      <w:rPr>
        <w:rFonts w:hint="default" w:ascii="Times New Roman" w:hAnsi="Times New Roman" w:cs="Times New Roman"/>
      </w:rPr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382">
    <w:name w:val="Объемная 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</w:rPr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83">
    <w:name w:val="Объемная таблица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</w:rPr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50" w:color="C0C0C0" w:fill="FFFFFF"/>
      </w:tcPr>
    </w:tblStylePr>
    <w:tblStylePr w:type="band1Horz">
      <w:rPr>
        <w:rFonts w:hint="default" w:ascii="Times New Roman" w:hAnsi="Times New Roman" w:cs="Times New Roman"/>
      </w:rPr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84">
    <w:name w:val="Простая 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385">
    <w:name w:val="Простая 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left w:val="nil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op w:val="nil"/>
          <w:tl2br w:val="nil"/>
          <w:tr2bl w:val="nil"/>
        </w:tcBorders>
      </w:tcPr>
    </w:tblStylePr>
  </w:style>
  <w:style w:type="table" w:customStyle="1" w:styleId="386">
    <w:name w:val="Простая таблица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87">
    <w:name w:val="Сетка таблицы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hint="default" w:ascii="Times New Roman" w:hAnsi="Times New Roman" w:cs="Times New Roman"/>
        <w:i/>
        <w:i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i/>
        <w:iCs/>
      </w:rPr>
      <w:tcPr>
        <w:tcBorders>
          <w:tl2br w:val="nil"/>
          <w:tr2bl w:val="nil"/>
        </w:tcBorders>
      </w:tcPr>
    </w:tblStylePr>
  </w:style>
  <w:style w:type="table" w:customStyle="1" w:styleId="388">
    <w:name w:val="Сетка таблицы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89">
    <w:name w:val="Сетка таблицы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0">
    <w:name w:val="Сетка таблицы 4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color w:val="auto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91">
    <w:name w:val="Сетка таблицы 5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92">
    <w:name w:val="Сетка таблицы 6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93">
    <w:name w:val="Сетка таблицы 7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nwCell">
      <w:rPr>
        <w:rFonts w:hint="default" w:ascii="Times New Roman" w:hAnsi="Times New Roman" w:cs="Times New Roman"/>
      </w:rPr>
      <w:tcPr>
        <w:tcBorders>
          <w:tl2br w:val="single" w:color="000000" w:sz="6" w:space="0"/>
          <w:tr2bl w:val="nil"/>
        </w:tcBorders>
      </w:tcPr>
    </w:tblStylePr>
  </w:style>
  <w:style w:type="table" w:customStyle="1" w:styleId="394">
    <w:name w:val="Сетка таблицы 8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395">
    <w:name w:val="Современная таблица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396">
    <w:name w:val="Стандартная таблица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397">
    <w:name w:val="Столбцы таблицы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hint="default" w:ascii="Times New Roman" w:hAnsi="Times New Roman" w:cs="Times New Roman"/>
        <w:b w:val="0"/>
        <w:bCs w:val="0"/>
      </w:rPr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25" w:color="00000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25" w:color="FFFF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8">
    <w:name w:val="Столбцы таблицы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30" w:color="00000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25" w:color="00FF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9">
    <w:name w:val="Столбцы таблицы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hint="default" w:ascii="Times New Roman" w:hAnsi="Times New Roman" w:cs="Times New Roman"/>
        <w:b w:val="0"/>
        <w:bCs w:val="0"/>
      </w:rPr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10" w:color="000000" w:fill="FFFFFF"/>
      </w:tcPr>
    </w:tblStylePr>
    <w:tblStylePr w:type="ne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00">
    <w:name w:val="Столбцы таблицы 4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rFonts w:hint="default" w:ascii="Times New Roman" w:hAnsi="Times New Roman" w:cs="Times New Roman"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pct50" w:color="008080" w:fill="FFFFFF"/>
      </w:tcPr>
    </w:tblStylePr>
    <w:tblStylePr w:type="band2Vert">
      <w:rPr>
        <w:rFonts w:hint="default" w:ascii="Times New Roman" w:hAnsi="Times New Roman" w:cs="Times New Roman"/>
        <w:color w:val="auto"/>
      </w:rPr>
      <w:tcPr>
        <w:shd w:val="pct10" w:color="000000" w:fill="FFFFFF"/>
      </w:tcPr>
    </w:tblStylePr>
  </w:style>
  <w:style w:type="table" w:customStyle="1" w:styleId="401">
    <w:name w:val="Столбцы таблицы 5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Vert">
      <w:rPr>
        <w:rFonts w:hint="default" w:ascii="Times New Roman" w:hAnsi="Times New Roman" w:cs="Times New Roman"/>
        <w:color w:val="auto"/>
      </w:rPr>
      <w:tcPr>
        <w:shd w:val="solid" w:color="C0C0C0" w:fill="FFFFFF"/>
      </w:tcPr>
    </w:tblStylePr>
    <w:tblStylePr w:type="band2Vert">
      <w:rPr>
        <w:rFonts w:hint="default" w:ascii="Times New Roman" w:hAnsi="Times New Roman" w:cs="Times New Roman"/>
        <w:color w:val="auto"/>
      </w:rPr>
    </w:tblStylePr>
  </w:style>
  <w:style w:type="table" w:customStyle="1" w:styleId="402">
    <w:name w:val="Таблица-список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  <w:color w:val="800000"/>
      </w:rPr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03">
    <w:name w:val="Таблица-список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04">
    <w:name w:val="Таблица-список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hint="default" w:ascii="Times New Roman" w:hAnsi="Times New Roman"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hint="default" w:ascii="Times New Roman" w:hAnsi="Times New Roman"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05">
    <w:name w:val="Таблица-список 4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customStyle="1" w:styleId="406">
    <w:name w:val="Таблица-список 7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</w:rPr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pct25" w:color="FFFF00" w:fill="FFFFFF"/>
      </w:tcPr>
    </w:tblStylePr>
  </w:style>
  <w:style w:type="table" w:customStyle="1" w:styleId="407">
    <w:name w:val="Таблица-список 8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  <w:b/>
        <w:bCs/>
      </w:rPr>
      <w:tcPr>
        <w:tcBorders>
          <w:tl2br w:val="nil"/>
          <w:tr2bl w:val="nil"/>
        </w:tcBorders>
      </w:tcPr>
    </w:tblStylePr>
    <w:tblStylePr w:type="band1Horz">
      <w:rPr>
        <w:rFonts w:hint="default" w:ascii="Times New Roman" w:hAnsi="Times New Roman" w:cs="Times New Roman"/>
        <w:color w:val="auto"/>
      </w:rPr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pct50" w:color="FF0000" w:fill="FFFFFF"/>
      </w:tcPr>
    </w:tblStylePr>
  </w:style>
  <w:style w:type="table" w:customStyle="1" w:styleId="408">
    <w:name w:val="Цветная таблица 1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09">
    <w:name w:val="Цветная таблица 2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rFonts w:hint="default" w:ascii="Times New Roman" w:hAnsi="Times New Roman" w:cs="Times New Roman"/>
        <w:b/>
        <w:bCs/>
        <w:i/>
        <w:i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rFonts w:hint="default" w:ascii="Times New Roman" w:hAnsi="Times New Roman" w:cs="Times New Roman"/>
        <w:b/>
        <w:bCs/>
        <w:i/>
        <w:iCs/>
      </w:rPr>
      <w:tcPr>
        <w:tcBorders>
          <w:tl2br w:val="nil"/>
          <w:tr2bl w:val="nil"/>
        </w:tcBorders>
      </w:tcPr>
    </w:tblStylePr>
    <w:tblStylePr w:type="lastCol">
      <w:rPr>
        <w:rFonts w:hint="default" w:ascii="Times New Roman" w:hAnsi="Times New Roman" w:cs="Times New Roman"/>
      </w:rPr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hint="default" w:ascii="Times New Roman" w:hAnsi="Times New Roman" w:cs="Times New Roman"/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10">
    <w:name w:val="Цветная таблица 32"/>
    <w:basedOn w:val="12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rPr>
        <w:rFonts w:hint="default" w:ascii="Times New Roman" w:hAnsi="Times New Roman" w:cs="Times New Roman"/>
      </w:rPr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rPr>
        <w:rFonts w:hint="default" w:ascii="Times New Roman" w:hAnsi="Times New Roman" w:cs="Times New Roman"/>
      </w:rPr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rFonts w:hint="default" w:ascii="Times New Roman" w:hAnsi="Times New Roman" w:cs="Times New Roman"/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11">
    <w:name w:val="Сетка таблицы8"/>
    <w:basedOn w:val="12"/>
    <w:uiPriority w:val="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Сетка таблицы12"/>
    <w:basedOn w:val="12"/>
    <w:uiPriority w:val="0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Сетка таблицы22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Веб-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15">
    <w:name w:val="Веб-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16">
    <w:name w:val="Веб-таблица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17">
    <w:name w:val="Изысканная таблица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18">
    <w:name w:val="Изящная 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19">
    <w:name w:val="Изящная 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20">
    <w:name w:val="Классическая 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21">
    <w:name w:val="Классическая 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22">
    <w:name w:val="Классическая таблица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cPr>
        <w:tcBorders>
          <w:tl2br w:val="nil"/>
          <w:tr2bl w:val="nil"/>
        </w:tcBorders>
      </w:tcPr>
    </w:tblStylePr>
  </w:style>
  <w:style w:type="table" w:customStyle="1" w:styleId="423">
    <w:name w:val="Классическая таблица 4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24">
    <w:name w:val="Объемная 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cPr>
        <w:tcBorders>
          <w:left w:val="nil"/>
          <w:bottom w:val="nil"/>
          <w:tl2br w:val="nil"/>
          <w:tr2bl w:val="nil"/>
        </w:tcBorders>
      </w:tcPr>
    </w:tblStylePr>
    <w:tblStylePr w:type="nwCell">
      <w:tcPr>
        <w:tcBorders>
          <w:bottom w:val="nil"/>
          <w:right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425">
    <w:name w:val="Объемная 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26">
    <w:name w:val="Объемная таблица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27">
    <w:name w:val="Простая 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428">
    <w:name w:val="Простая 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tl2br w:val="nil"/>
          <w:tr2bl w:val="nil"/>
        </w:tcBorders>
      </w:tcPr>
    </w:tblStylePr>
  </w:style>
  <w:style w:type="table" w:customStyle="1" w:styleId="429">
    <w:name w:val="Простая таблица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30">
    <w:name w:val="Сетка таблицы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</w:style>
  <w:style w:type="table" w:customStyle="1" w:styleId="431">
    <w:name w:val="Сетка таблицы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32">
    <w:name w:val="Сетка таблицы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33">
    <w:name w:val="Сетка таблицы 4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34">
    <w:name w:val="Сетка таблицы 5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35">
    <w:name w:val="Сетка таблицы 6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b/>
        <w:b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36">
    <w:name w:val="Сетка таблицы 7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37">
    <w:name w:val="Сетка таблицы 8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38">
    <w:name w:val="Современная таблица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39">
    <w:name w:val="Стандартная таблица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40">
    <w:name w:val="Столбцы таблицы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1">
    <w:name w:val="Столбцы таблицы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2">
    <w:name w:val="Столбцы таблицы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3">
    <w:name w:val="Столбцы таблицы 4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</w:style>
  <w:style w:type="table" w:customStyle="1" w:styleId="444">
    <w:name w:val="Столбцы таблицы 5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45">
    <w:name w:val="Таблица-список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6">
    <w:name w:val="Таблица-список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7">
    <w:name w:val="Таблица-список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48">
    <w:name w:val="Таблица-список 4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customStyle="1" w:styleId="449">
    <w:name w:val="Таблица-список 7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2Horz">
      <w:tcPr>
        <w:tcBorders>
          <w:tl2br w:val="nil"/>
          <w:tr2bl w:val="nil"/>
        </w:tcBorders>
        <w:shd w:val="pct25" w:color="FFFF00" w:fill="FFFFFF"/>
      </w:tcPr>
    </w:tblStylePr>
  </w:style>
  <w:style w:type="table" w:customStyle="1" w:styleId="450">
    <w:name w:val="Таблица-список 8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5" w:color="FFFF00" w:fill="FFFFFF"/>
      </w:tcPr>
    </w:tblStylePr>
    <w:tblStylePr w:type="band2Horz">
      <w:tcPr>
        <w:tcBorders>
          <w:tl2br w:val="nil"/>
          <w:tr2bl w:val="nil"/>
        </w:tcBorders>
        <w:shd w:val="pct50" w:color="FF0000" w:fill="FFFFFF"/>
      </w:tcPr>
    </w:tblStylePr>
  </w:style>
  <w:style w:type="table" w:customStyle="1" w:styleId="451">
    <w:name w:val="Тема таблицы2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Цветная таблица 1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  <w:shd w:val="solid" w:color="000080" w:fill="FFFFFF"/>
      </w:tcPr>
    </w:tblStylePr>
    <w:tblStylePr w:type="nwCell"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53">
    <w:name w:val="Цветная таблица 2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</w:tcPr>
    </w:tblStylePr>
    <w:tblStylePr w:type="lastCol"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54">
    <w:name w:val="Цветная таблица 33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55">
    <w:name w:val="Сетка таблицы3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Сетка таблицы42"/>
    <w:basedOn w:val="12"/>
    <w:uiPriority w:val="0"/>
    <w:pPr>
      <w:widowControl w:val="0"/>
      <w:adjustRightInd w:val="0"/>
      <w:spacing w:after="0" w:line="360" w:lineRule="atLeast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Сетка таблицы5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Сетка таблицы6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9">
    <w:name w:val="Веб-таблица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60">
    <w:name w:val="Веб-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61">
    <w:name w:val="Веб-таблица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62">
    <w:name w:val="Изысканная таблица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63">
    <w:name w:val="Изящная таблица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64">
    <w:name w:val="Изящная 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65">
    <w:name w:val="Классическая таблица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i/>
        <w:i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66">
    <w:name w:val="Классическая 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67">
    <w:name w:val="Классическая таблица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cPr>
        <w:tcBorders>
          <w:tl2br w:val="nil"/>
          <w:tr2bl w:val="nil"/>
        </w:tcBorders>
      </w:tcPr>
    </w:tblStylePr>
  </w:style>
  <w:style w:type="table" w:customStyle="1" w:styleId="468">
    <w:name w:val="Классическая таблица 4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b/>
        <w:bCs/>
        <w:i/>
        <w:i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69">
    <w:name w:val="Объемная таблица 14"/>
    <w:basedOn w:val="12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cPr>
        <w:tcBorders>
          <w:left w:val="nil"/>
          <w:bottom w:val="nil"/>
          <w:tl2br w:val="nil"/>
          <w:tr2bl w:val="nil"/>
        </w:tcBorders>
      </w:tcPr>
    </w:tblStylePr>
    <w:tblStylePr w:type="nwCell">
      <w:tcPr>
        <w:tcBorders>
          <w:bottom w:val="nil"/>
          <w:right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470">
    <w:name w:val="Объемная 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71">
    <w:name w:val="Объемная таблица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72">
    <w:name w:val="Простая таблица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473">
    <w:name w:val="Простая 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b/>
        <w:bCs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tl2br w:val="nil"/>
          <w:tr2bl w:val="nil"/>
        </w:tcBorders>
      </w:tcPr>
    </w:tblStylePr>
  </w:style>
  <w:style w:type="table" w:customStyle="1" w:styleId="474">
    <w:name w:val="Простая таблица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75">
    <w:name w:val="Сетка таблицы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</w:style>
  <w:style w:type="table" w:customStyle="1" w:styleId="476">
    <w:name w:val="Сетка таблицы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77">
    <w:name w:val="Сетка таблицы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78">
    <w:name w:val="Сетка таблицы 4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79">
    <w:name w:val="Сетка таблицы 5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80">
    <w:name w:val="Сетка таблицы 6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b/>
        <w:bCs/>
      </w:r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81">
    <w:name w:val="Сетка таблицы 7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b w:val="0"/>
        <w:bCs w:val="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customStyle="1" w:styleId="482">
    <w:name w:val="Сетка таблицы 8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483">
    <w:name w:val="Современная таблица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84">
    <w:name w:val="Стандартная таблица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485">
    <w:name w:val="Столбцы таблицы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86">
    <w:name w:val="Столбцы таблицы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87">
    <w:name w:val="Столбцы таблицы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88">
    <w:name w:val="Столбцы таблицы 4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</w:style>
  <w:style w:type="table" w:customStyle="1" w:styleId="489">
    <w:name w:val="Столбцы таблицы 5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90">
    <w:name w:val="Таблица-список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91">
    <w:name w:val="Таблица-список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92">
    <w:name w:val="Таблица-список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493">
    <w:name w:val="Таблица-список 4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customStyle="1" w:styleId="494">
    <w:name w:val="Таблица-список 7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2Horz">
      <w:tcPr>
        <w:tcBorders>
          <w:tl2br w:val="nil"/>
          <w:tr2bl w:val="nil"/>
        </w:tcBorders>
        <w:shd w:val="pct25" w:color="FFFF00" w:fill="FFFFFF"/>
      </w:tcPr>
    </w:tblStylePr>
  </w:style>
  <w:style w:type="table" w:customStyle="1" w:styleId="495">
    <w:name w:val="Таблица-список 8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25" w:color="FFFF00" w:fill="FFFFFF"/>
      </w:tcPr>
    </w:tblStylePr>
    <w:tblStylePr w:type="band2Horz">
      <w:tcPr>
        <w:tcBorders>
          <w:tl2br w:val="nil"/>
          <w:tr2bl w:val="nil"/>
        </w:tcBorders>
        <w:shd w:val="pct50" w:color="FF0000" w:fill="FFFFFF"/>
      </w:tcPr>
    </w:tblStylePr>
  </w:style>
  <w:style w:type="table" w:customStyle="1" w:styleId="496">
    <w:name w:val="Цветная таблица 1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  <w:shd w:val="solid" w:color="000080" w:fill="FFFFFF"/>
      </w:tcPr>
    </w:tblStylePr>
    <w:tblStylePr w:type="nwCell"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97">
    <w:name w:val="Цветная таблица 2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cPr>
        <w:tcBorders>
          <w:tl2br w:val="nil"/>
          <w:tr2bl w:val="nil"/>
        </w:tcBorders>
      </w:tcPr>
    </w:tblStylePr>
    <w:tblStylePr w:type="lastCol"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cPr>
        <w:tcBorders>
          <w:tl2br w:val="nil"/>
          <w:tr2bl w:val="nil"/>
        </w:tcBorders>
      </w:tcPr>
    </w:tblStylePr>
  </w:style>
  <w:style w:type="table" w:customStyle="1" w:styleId="498">
    <w:name w:val="Цветная таблица 34"/>
    <w:basedOn w:val="12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499">
    <w:name w:val="Обычный (веб) Знак"/>
    <w:link w:val="73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00">
    <w:name w:val="Верхний колонтитул1"/>
    <w:basedOn w:val="1"/>
    <w:uiPriority w:val="0"/>
    <w:pPr>
      <w:spacing w:before="100" w:beforeAutospacing="1" w:after="100" w:afterAutospacing="1"/>
    </w:pPr>
  </w:style>
  <w:style w:type="paragraph" w:customStyle="1" w:styleId="501">
    <w:name w:val="pagenum"/>
    <w:basedOn w:val="1"/>
    <w:uiPriority w:val="0"/>
    <w:pPr>
      <w:spacing w:before="100" w:beforeAutospacing="1" w:after="100" w:afterAutospacing="1"/>
    </w:pPr>
  </w:style>
  <w:style w:type="paragraph" w:customStyle="1" w:styleId="502">
    <w:name w:val="obrivp"/>
    <w:basedOn w:val="1"/>
    <w:uiPriority w:val="0"/>
    <w:pPr>
      <w:spacing w:before="100" w:beforeAutospacing="1" w:after="100" w:afterAutospacing="1"/>
    </w:pPr>
  </w:style>
  <w:style w:type="paragraph" w:customStyle="1" w:styleId="503">
    <w:name w:val="headerg"/>
    <w:basedOn w:val="1"/>
    <w:uiPriority w:val="0"/>
    <w:pPr>
      <w:spacing w:before="100" w:beforeAutospacing="1" w:after="100" w:afterAutospacing="1"/>
    </w:pPr>
  </w:style>
  <w:style w:type="paragraph" w:customStyle="1" w:styleId="504">
    <w:name w:val="headerr"/>
    <w:basedOn w:val="1"/>
    <w:uiPriority w:val="0"/>
    <w:pPr>
      <w:spacing w:before="100" w:beforeAutospacing="1" w:after="100" w:afterAutospacing="1"/>
    </w:pPr>
  </w:style>
  <w:style w:type="paragraph" w:customStyle="1" w:styleId="505">
    <w:name w:val="headergn"/>
    <w:basedOn w:val="1"/>
    <w:uiPriority w:val="0"/>
    <w:pPr>
      <w:spacing w:before="100" w:beforeAutospacing="1" w:after="100" w:afterAutospacing="1"/>
    </w:pPr>
  </w:style>
  <w:style w:type="paragraph" w:customStyle="1" w:styleId="506">
    <w:name w:val="Абзац списка2"/>
    <w:basedOn w:val="1"/>
    <w:uiPriority w:val="0"/>
    <w:pPr>
      <w:spacing w:after="200" w:line="276" w:lineRule="auto"/>
      <w:ind w:left="720"/>
    </w:pPr>
    <w:rPr>
      <w:rFonts w:ascii="Calibri" w:hAnsi="Calibri" w:eastAsia="MS Mincho"/>
      <w:sz w:val="22"/>
      <w:szCs w:val="22"/>
      <w:lang w:eastAsia="en-US"/>
    </w:rPr>
  </w:style>
  <w:style w:type="paragraph" w:customStyle="1" w:styleId="50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08">
    <w:name w:val="st"/>
    <w:basedOn w:val="1"/>
    <w:uiPriority w:val="0"/>
    <w:pPr>
      <w:spacing w:before="100" w:beforeAutospacing="1" w:after="100" w:afterAutospacing="1"/>
    </w:pPr>
  </w:style>
  <w:style w:type="paragraph" w:customStyle="1" w:styleId="509">
    <w:name w:val="Подпись рисунков"/>
    <w:basedOn w:val="1"/>
    <w:next w:val="1"/>
    <w:link w:val="510"/>
    <w:uiPriority w:val="0"/>
    <w:pPr>
      <w:numPr>
        <w:ilvl w:val="0"/>
        <w:numId w:val="10"/>
      </w:numPr>
      <w:spacing w:after="200" w:line="276" w:lineRule="auto"/>
      <w:jc w:val="center"/>
    </w:pPr>
    <w:rPr>
      <w:rFonts w:ascii="Calibri" w:hAnsi="Calibri" w:eastAsia="MS Mincho"/>
      <w:sz w:val="20"/>
      <w:szCs w:val="20"/>
      <w:lang w:val="zh-CN" w:eastAsia="en-US"/>
    </w:rPr>
  </w:style>
  <w:style w:type="character" w:customStyle="1" w:styleId="510">
    <w:name w:val="Подпись рисунков Знак"/>
    <w:link w:val="509"/>
    <w:locked/>
    <w:uiPriority w:val="0"/>
    <w:rPr>
      <w:rFonts w:ascii="Calibri" w:hAnsi="Calibri" w:eastAsia="MS Mincho" w:cs="Times New Roman"/>
      <w:sz w:val="20"/>
      <w:szCs w:val="20"/>
      <w:lang w:val="zh-CN"/>
    </w:rPr>
  </w:style>
  <w:style w:type="character" w:customStyle="1" w:styleId="511">
    <w:name w:val="mw-headline"/>
    <w:basedOn w:val="11"/>
    <w:uiPriority w:val="0"/>
  </w:style>
  <w:style w:type="character" w:customStyle="1" w:styleId="512">
    <w:name w:val="editsection"/>
    <w:basedOn w:val="11"/>
    <w:uiPriority w:val="0"/>
  </w:style>
  <w:style w:type="paragraph" w:customStyle="1" w:styleId="513">
    <w:name w:val="Style4"/>
    <w:basedOn w:val="1"/>
    <w:uiPriority w:val="9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514">
    <w:name w:val="Текст концевой сноски Знак1"/>
    <w:basedOn w:val="11"/>
    <w:semiHidden/>
    <w:uiPriority w:val="99"/>
    <w:rPr>
      <w:sz w:val="20"/>
      <w:szCs w:val="20"/>
    </w:rPr>
  </w:style>
  <w:style w:type="paragraph" w:customStyle="1" w:styleId="515">
    <w:name w:val="Обычный21"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516">
    <w:name w:val="111"/>
    <w:basedOn w:val="1"/>
    <w:uiPriority w:val="99"/>
    <w:pPr>
      <w:widowControl w:val="0"/>
      <w:shd w:val="clear" w:color="auto" w:fill="FFFFFF"/>
      <w:autoSpaceDE w:val="0"/>
      <w:autoSpaceDN w:val="0"/>
      <w:adjustRightInd w:val="0"/>
      <w:spacing w:before="40"/>
      <w:ind w:left="113"/>
    </w:pPr>
    <w:rPr>
      <w:rFonts w:ascii="Arial" w:hAnsi="Arial" w:cs="Arial"/>
      <w:sz w:val="16"/>
      <w:szCs w:val="16"/>
    </w:rPr>
  </w:style>
  <w:style w:type="paragraph" w:customStyle="1" w:styleId="517">
    <w:name w:val="Style7"/>
    <w:basedOn w:val="1"/>
    <w:uiPriority w:val="9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518">
    <w:name w:val="Знак Знак Знак1 Знак Знак Знак Знак Знак Знак Знак"/>
    <w:basedOn w:val="1"/>
    <w:uiPriority w:val="0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519">
    <w:name w:val="Body Text Indent 22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character" w:customStyle="1" w:styleId="520">
    <w:name w:val="Без интервала Знак"/>
    <w:link w:val="168"/>
    <w:locked/>
    <w:uiPriority w:val="1"/>
    <w:rPr>
      <w:rFonts w:ascii="Calibri" w:hAnsi="Calibri" w:eastAsia="Calibri" w:cs="Times New Roman"/>
    </w:rPr>
  </w:style>
  <w:style w:type="paragraph" w:styleId="521">
    <w:name w:val="Quote"/>
    <w:basedOn w:val="1"/>
    <w:next w:val="1"/>
    <w:link w:val="522"/>
    <w:qFormat/>
    <w:uiPriority w:val="29"/>
    <w:rPr>
      <w:rFonts w:ascii="Calibri" w:hAnsi="Calibri"/>
      <w:i/>
      <w:lang w:val="zh-CN" w:eastAsia="zh-CN" w:bidi="en-US"/>
    </w:rPr>
  </w:style>
  <w:style w:type="character" w:customStyle="1" w:styleId="522">
    <w:name w:val="Цитата 2 Знак"/>
    <w:basedOn w:val="11"/>
    <w:link w:val="521"/>
    <w:uiPriority w:val="29"/>
    <w:rPr>
      <w:rFonts w:ascii="Calibri" w:hAnsi="Calibri" w:eastAsia="Times New Roman" w:cs="Times New Roman"/>
      <w:i/>
      <w:sz w:val="24"/>
      <w:szCs w:val="24"/>
      <w:lang w:val="zh-CN" w:eastAsia="zh-CN" w:bidi="en-US"/>
    </w:rPr>
  </w:style>
  <w:style w:type="paragraph" w:styleId="523">
    <w:name w:val="Intense Quote"/>
    <w:basedOn w:val="1"/>
    <w:next w:val="1"/>
    <w:link w:val="524"/>
    <w:qFormat/>
    <w:uiPriority w:val="30"/>
    <w:pPr>
      <w:ind w:left="720" w:right="720"/>
    </w:pPr>
    <w:rPr>
      <w:rFonts w:ascii="Calibri" w:hAnsi="Calibri"/>
      <w:b/>
      <w:i/>
      <w:szCs w:val="20"/>
      <w:lang w:val="zh-CN" w:eastAsia="zh-CN" w:bidi="en-US"/>
    </w:rPr>
  </w:style>
  <w:style w:type="character" w:customStyle="1" w:styleId="524">
    <w:name w:val="Выделенная цитата Знак"/>
    <w:basedOn w:val="11"/>
    <w:link w:val="523"/>
    <w:uiPriority w:val="30"/>
    <w:rPr>
      <w:rFonts w:ascii="Calibri" w:hAnsi="Calibri" w:eastAsia="Times New Roman" w:cs="Times New Roman"/>
      <w:b/>
      <w:i/>
      <w:sz w:val="24"/>
      <w:szCs w:val="20"/>
      <w:lang w:val="zh-CN" w:eastAsia="zh-CN" w:bidi="en-US"/>
    </w:rPr>
  </w:style>
  <w:style w:type="paragraph" w:customStyle="1" w:styleId="525">
    <w:name w:val="Основной текст с отступом 21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26">
    <w:name w:val="Body Text 21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27">
    <w:name w:val="Внутренний адрес"/>
    <w:basedOn w:val="1"/>
    <w:uiPriority w:val="99"/>
    <w:rPr>
      <w:rFonts w:ascii="Calibri" w:hAnsi="Calibri"/>
      <w:color w:val="000000"/>
      <w:szCs w:val="20"/>
      <w:lang w:eastAsia="en-US" w:bidi="en-US"/>
    </w:rPr>
  </w:style>
  <w:style w:type="paragraph" w:customStyle="1" w:styleId="528">
    <w:name w:val="Body Text 31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29">
    <w:name w:val="xl2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lang w:eastAsia="en-US" w:bidi="en-US"/>
    </w:rPr>
  </w:style>
  <w:style w:type="paragraph" w:customStyle="1" w:styleId="530">
    <w:name w:val="Body Text Indent 31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31">
    <w:name w:val="Body Text Indent 21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32">
    <w:name w:val="Основной текст с отступом 32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33">
    <w:name w:val="Основной текст с отступом 31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34">
    <w:name w:val="Основной текст 21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35">
    <w:name w:val="Основной текст 31"/>
    <w:basedOn w:val="1"/>
    <w:uiPriority w:val="0"/>
    <w:rPr>
      <w:rFonts w:ascii="Calibri" w:hAnsi="Calibri"/>
      <w:szCs w:val="20"/>
      <w:lang w:eastAsia="en-US" w:bidi="en-US"/>
    </w:rPr>
  </w:style>
  <w:style w:type="paragraph" w:customStyle="1" w:styleId="536">
    <w:name w:val="заголовок 1"/>
    <w:basedOn w:val="1"/>
    <w:next w:val="1"/>
    <w:uiPriority w:val="99"/>
    <w:pPr>
      <w:keepNext/>
    </w:pPr>
    <w:rPr>
      <w:rFonts w:ascii="Calibri" w:hAnsi="Calibri"/>
      <w:sz w:val="28"/>
      <w:szCs w:val="20"/>
      <w:lang w:eastAsia="en-US" w:bidi="en-US"/>
    </w:rPr>
  </w:style>
  <w:style w:type="paragraph" w:customStyle="1" w:styleId="537">
    <w:name w:val="xl39"/>
    <w:basedOn w:val="1"/>
    <w:uiPriority w:val="0"/>
    <w:pPr>
      <w:spacing w:before="100" w:after="100"/>
      <w:jc w:val="center"/>
    </w:pPr>
    <w:rPr>
      <w:rFonts w:ascii="Calibri" w:hAnsi="Calibri"/>
      <w:szCs w:val="20"/>
      <w:lang w:eastAsia="en-US" w:bidi="en-US"/>
    </w:rPr>
  </w:style>
  <w:style w:type="paragraph" w:customStyle="1" w:styleId="538">
    <w:name w:val="xl30"/>
    <w:basedOn w:val="1"/>
    <w:uiPriority w:val="99"/>
    <w:pPr>
      <w:pBdr>
        <w:right w:val="single" w:color="auto" w:sz="4" w:space="0"/>
      </w:pBdr>
      <w:spacing w:before="100" w:after="100"/>
      <w:jc w:val="center"/>
    </w:pPr>
    <w:rPr>
      <w:rFonts w:ascii="Calibri" w:hAnsi="Calibri"/>
      <w:b/>
      <w:sz w:val="22"/>
      <w:szCs w:val="20"/>
      <w:lang w:eastAsia="en-US" w:bidi="en-US"/>
    </w:rPr>
  </w:style>
  <w:style w:type="paragraph" w:customStyle="1" w:styleId="539">
    <w:name w:val="xl2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40">
    <w:name w:val="Основной текст 32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41">
    <w:name w:val="Style19"/>
    <w:basedOn w:val="1"/>
    <w:uiPriority w:val="99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Arial" w:hAnsi="Arial"/>
    </w:rPr>
  </w:style>
  <w:style w:type="paragraph" w:customStyle="1" w:styleId="542">
    <w:name w:val="Style100"/>
    <w:basedOn w:val="1"/>
    <w:uiPriority w:val="99"/>
    <w:pPr>
      <w:widowControl w:val="0"/>
      <w:autoSpaceDE w:val="0"/>
      <w:autoSpaceDN w:val="0"/>
      <w:adjustRightInd w:val="0"/>
      <w:spacing w:line="311" w:lineRule="exact"/>
      <w:ind w:firstLine="701"/>
      <w:jc w:val="both"/>
    </w:pPr>
    <w:rPr>
      <w:rFonts w:ascii="Arial" w:hAnsi="Arial"/>
    </w:rPr>
  </w:style>
  <w:style w:type="paragraph" w:customStyle="1" w:styleId="543">
    <w:name w:val="Style77"/>
    <w:basedOn w:val="1"/>
    <w:uiPriority w:val="99"/>
    <w:pPr>
      <w:widowControl w:val="0"/>
      <w:autoSpaceDE w:val="0"/>
      <w:autoSpaceDN w:val="0"/>
      <w:adjustRightInd w:val="0"/>
      <w:spacing w:line="317" w:lineRule="exact"/>
      <w:ind w:hanging="1291"/>
    </w:pPr>
    <w:rPr>
      <w:rFonts w:ascii="Arial" w:hAnsi="Arial"/>
    </w:rPr>
  </w:style>
  <w:style w:type="paragraph" w:customStyle="1" w:styleId="544">
    <w:name w:val="Style111"/>
    <w:basedOn w:val="1"/>
    <w:uiPriority w:val="99"/>
    <w:pPr>
      <w:widowControl w:val="0"/>
      <w:autoSpaceDE w:val="0"/>
      <w:autoSpaceDN w:val="0"/>
      <w:adjustRightInd w:val="0"/>
      <w:spacing w:line="251" w:lineRule="exact"/>
      <w:ind w:firstLine="374"/>
      <w:jc w:val="both"/>
    </w:pPr>
    <w:rPr>
      <w:rFonts w:ascii="Arial" w:hAnsi="Arial"/>
    </w:rPr>
  </w:style>
  <w:style w:type="paragraph" w:customStyle="1" w:styleId="545">
    <w:name w:val="Style101"/>
    <w:basedOn w:val="1"/>
    <w:uiPriority w:val="99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Arial" w:hAnsi="Arial"/>
    </w:rPr>
  </w:style>
  <w:style w:type="paragraph" w:customStyle="1" w:styleId="546">
    <w:name w:val="Стиль1"/>
    <w:basedOn w:val="15"/>
    <w:uiPriority w:val="99"/>
    <w:pPr>
      <w:tabs>
        <w:tab w:val="left" w:pos="2268"/>
      </w:tabs>
      <w:spacing w:after="0"/>
      <w:ind w:firstLine="720"/>
      <w:jc w:val="both"/>
    </w:pPr>
    <w:rPr>
      <w:b/>
      <w:sz w:val="24"/>
      <w:szCs w:val="28"/>
    </w:rPr>
  </w:style>
  <w:style w:type="paragraph" w:customStyle="1" w:styleId="547">
    <w:name w:val="Знак Знак Знак Знак Знак Знак"/>
    <w:basedOn w:val="1"/>
    <w:uiPriority w:val="0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548">
    <w:name w:val="Название1"/>
    <w:basedOn w:val="1"/>
    <w:next w:val="81"/>
    <w:uiPriority w:val="0"/>
    <w:pPr>
      <w:suppressAutoHyphens/>
      <w:jc w:val="center"/>
    </w:pPr>
    <w:rPr>
      <w:b/>
      <w:iCs/>
      <w:color w:val="000000"/>
      <w:lang w:eastAsia="ar-SA"/>
    </w:rPr>
  </w:style>
  <w:style w:type="paragraph" w:customStyle="1" w:styleId="549">
    <w:name w:val="Основной текст 33"/>
    <w:basedOn w:val="1"/>
    <w:uiPriority w:val="99"/>
    <w:rPr>
      <w:szCs w:val="20"/>
    </w:rPr>
  </w:style>
  <w:style w:type="paragraph" w:customStyle="1" w:styleId="550">
    <w:name w:val="Основной текст 22"/>
    <w:basedOn w:val="1"/>
    <w:uiPriority w:val="99"/>
    <w:pPr>
      <w:jc w:val="right"/>
    </w:pPr>
    <w:rPr>
      <w:szCs w:val="20"/>
    </w:rPr>
  </w:style>
  <w:style w:type="paragraph" w:customStyle="1" w:styleId="551">
    <w:name w:val="Основной текст 34"/>
    <w:basedOn w:val="1"/>
    <w:uiPriority w:val="99"/>
    <w:rPr>
      <w:szCs w:val="20"/>
    </w:rPr>
  </w:style>
  <w:style w:type="paragraph" w:customStyle="1" w:styleId="552">
    <w:name w:val="Основной текст с отступом 22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53">
    <w:name w:val="Основной текст с отступом 33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54">
    <w:name w:val="Основной текст 23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55">
    <w:name w:val="Основной текст 35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56">
    <w:name w:val="Style24"/>
    <w:basedOn w:val="1"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557">
    <w:name w:val="Body Text Indent 32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58">
    <w:name w:val="Body Text 22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59">
    <w:name w:val="Body Text 32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60">
    <w:name w:val="Block Text1"/>
    <w:basedOn w:val="1"/>
    <w:uiPriority w:val="0"/>
    <w:pPr>
      <w:ind w:left="907" w:right="284" w:firstLine="720"/>
    </w:pPr>
    <w:rPr>
      <w:sz w:val="28"/>
      <w:szCs w:val="20"/>
    </w:rPr>
  </w:style>
  <w:style w:type="paragraph" w:customStyle="1" w:styleId="561">
    <w:name w:val="xl3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62">
    <w:name w:val="Название объекта1"/>
    <w:basedOn w:val="1"/>
    <w:uiPriority w:val="0"/>
    <w:pPr>
      <w:suppressAutoHyphens/>
      <w:jc w:val="center"/>
    </w:pPr>
    <w:rPr>
      <w:kern w:val="2"/>
      <w:sz w:val="28"/>
      <w:szCs w:val="20"/>
      <w:lang w:eastAsia="ar-SA"/>
    </w:rPr>
  </w:style>
  <w:style w:type="paragraph" w:customStyle="1" w:styleId="563">
    <w:name w:val="Заголовок таблицы"/>
    <w:basedOn w:val="1"/>
    <w:uiPriority w:val="0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564">
    <w:name w:val="xl6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65">
    <w:name w:val="xl6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66">
    <w:name w:val="xl6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67">
    <w:name w:val="xl6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68">
    <w:name w:val="xl68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69">
    <w:name w:val="xl69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570">
    <w:name w:val="xl70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71">
    <w:name w:val="xl7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72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3">
    <w:name w:val="xl73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4">
    <w:name w:val="xl7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5">
    <w:name w:val="xl76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576">
    <w:name w:val="xl7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77">
    <w:name w:val="xl7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78">
    <w:name w:val="xl7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57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8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81">
    <w:name w:val="Основной текст с отступом 23"/>
    <w:basedOn w:val="1"/>
    <w:uiPriority w:val="0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582">
    <w:name w:val="xl53"/>
    <w:basedOn w:val="1"/>
    <w:uiPriority w:val="99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after="100"/>
    </w:pPr>
    <w:rPr>
      <w:szCs w:val="20"/>
    </w:rPr>
  </w:style>
  <w:style w:type="paragraph" w:customStyle="1" w:styleId="583">
    <w:name w:val="Цитата1"/>
    <w:basedOn w:val="1"/>
    <w:uiPriority w:val="99"/>
    <w:pPr>
      <w:ind w:left="907" w:right="284" w:firstLine="720"/>
    </w:pPr>
    <w:rPr>
      <w:sz w:val="28"/>
      <w:szCs w:val="20"/>
    </w:rPr>
  </w:style>
  <w:style w:type="paragraph" w:customStyle="1" w:styleId="584">
    <w:name w:val="Основной текст 36"/>
    <w:basedOn w:val="1"/>
    <w:uiPriority w:val="99"/>
    <w:rPr>
      <w:szCs w:val="20"/>
    </w:rPr>
  </w:style>
  <w:style w:type="paragraph" w:customStyle="1" w:styleId="585">
    <w:name w:val="Основной текст с отступом 24"/>
    <w:basedOn w:val="1"/>
    <w:uiPriority w:val="0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86">
    <w:name w:val="Основной текст с отступом 34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87">
    <w:name w:val="Основной текст 24"/>
    <w:basedOn w:val="1"/>
    <w:uiPriority w:val="0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88">
    <w:name w:val="Основной текст 37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89">
    <w:name w:val="Основной текст 38"/>
    <w:basedOn w:val="1"/>
    <w:uiPriority w:val="99"/>
    <w:rPr>
      <w:szCs w:val="20"/>
    </w:rPr>
  </w:style>
  <w:style w:type="paragraph" w:customStyle="1" w:styleId="590">
    <w:name w:val="Основной текст 311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591">
    <w:name w:val="Основной текст с отступом 211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92">
    <w:name w:val="Знак5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593">
    <w:name w:val="Знак Знак Знак Знак Знак Знак Знак Знак Знак Знак3"/>
    <w:basedOn w:val="1"/>
    <w:uiPriority w:val="0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594">
    <w:name w:val="Основной текст с отступом 311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595">
    <w:name w:val="Основной текст 211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96">
    <w:name w:val="Знак Знак Знак Знак3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597">
    <w:name w:val="Знак Знак Знак Знак Знак Знак1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598">
    <w:name w:val="Знак Знак Знак Знак Знак Знак Знак Знак Знак Знак2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599">
    <w:name w:val="Знак Знак Знак Знак2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00">
    <w:name w:val="Знак Знак Знак Знак Знак Знак Знак2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01">
    <w:name w:val="Знак3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02">
    <w:name w:val="Знак2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03">
    <w:name w:val="Знак Знак Знак Знак Знак Знак Знак Знак Знак Знак1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04">
    <w:name w:val="Знак Знак Знак Знак1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05">
    <w:name w:val="Знак Знак Знак Знак Знак Знак Знак1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06">
    <w:name w:val="Знак1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07">
    <w:name w:val="Основной текст с отступом 25"/>
    <w:basedOn w:val="1"/>
    <w:uiPriority w:val="0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608">
    <w:name w:val="Основной текст 39"/>
    <w:basedOn w:val="1"/>
    <w:uiPriority w:val="0"/>
    <w:rPr>
      <w:szCs w:val="20"/>
    </w:rPr>
  </w:style>
  <w:style w:type="paragraph" w:customStyle="1" w:styleId="609">
    <w:name w:val="Знак Знак Знак1 Знак Знак Знак Знак Знак Знак Знак 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10">
    <w:name w:val="Заголовок1"/>
    <w:basedOn w:val="1"/>
    <w:next w:val="15"/>
    <w:uiPriority w:val="0"/>
    <w:pPr>
      <w:keepNext/>
      <w:suppressAutoHyphens/>
      <w:spacing w:before="240" w:after="120"/>
    </w:pPr>
    <w:rPr>
      <w:rFonts w:ascii="Arial" w:hAnsi="Arial" w:eastAsia="Lucida Sans Unicode" w:cs="Tahoma"/>
      <w:sz w:val="28"/>
      <w:szCs w:val="28"/>
      <w:lang w:eastAsia="ar-SA"/>
    </w:rPr>
  </w:style>
  <w:style w:type="paragraph" w:customStyle="1" w:styleId="611">
    <w:name w:val="Содержимое таблицы"/>
    <w:basedOn w:val="1"/>
    <w:uiPriority w:val="0"/>
    <w:pPr>
      <w:suppressLineNumbers/>
      <w:suppressAutoHyphens/>
    </w:pPr>
    <w:rPr>
      <w:lang w:eastAsia="ar-SA"/>
    </w:rPr>
  </w:style>
  <w:style w:type="paragraph" w:customStyle="1" w:styleId="612">
    <w:name w:val="Содержимое врезки"/>
    <w:basedOn w:val="15"/>
    <w:uiPriority w:val="0"/>
    <w:pPr>
      <w:tabs>
        <w:tab w:val="left" w:pos="2268"/>
      </w:tabs>
      <w:suppressAutoHyphens/>
      <w:spacing w:after="0"/>
      <w:ind w:firstLine="709"/>
      <w:jc w:val="center"/>
    </w:pPr>
    <w:rPr>
      <w:sz w:val="28"/>
      <w:lang w:eastAsia="ar-SA"/>
    </w:rPr>
  </w:style>
  <w:style w:type="character" w:customStyle="1" w:styleId="613">
    <w:name w:val="Subtle Emphasis"/>
    <w:qFormat/>
    <w:uiPriority w:val="19"/>
    <w:rPr>
      <w:i/>
      <w:color w:val="5A5A5A"/>
    </w:rPr>
  </w:style>
  <w:style w:type="character" w:customStyle="1" w:styleId="614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615">
    <w:name w:val="Subtle Reference"/>
    <w:qFormat/>
    <w:uiPriority w:val="31"/>
    <w:rPr>
      <w:sz w:val="24"/>
      <w:szCs w:val="24"/>
      <w:u w:val="single"/>
    </w:rPr>
  </w:style>
  <w:style w:type="character" w:customStyle="1" w:styleId="616">
    <w:name w:val="Intense Reference"/>
    <w:qFormat/>
    <w:uiPriority w:val="32"/>
    <w:rPr>
      <w:b/>
      <w:sz w:val="24"/>
      <w:u w:val="single"/>
    </w:rPr>
  </w:style>
  <w:style w:type="character" w:customStyle="1" w:styleId="617">
    <w:name w:val="Book Title"/>
    <w:qFormat/>
    <w:uiPriority w:val="33"/>
    <w:rPr>
      <w:rFonts w:hint="default" w:ascii="Cambria" w:hAnsi="Cambria" w:eastAsia="Times New Roman"/>
      <w:b/>
      <w:i/>
      <w:sz w:val="24"/>
      <w:szCs w:val="24"/>
    </w:rPr>
  </w:style>
  <w:style w:type="character" w:customStyle="1" w:styleId="618">
    <w:name w:val="Font Style204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619">
    <w:name w:val="Font Style203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620">
    <w:name w:val="Font Style201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621">
    <w:name w:val="Font Style200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622">
    <w:name w:val="Font Style171"/>
    <w:uiPriority w:val="0"/>
    <w:rPr>
      <w:rFonts w:hint="default" w:ascii="Times New Roman" w:hAnsi="Times New Roman" w:cs="Times New Roman"/>
      <w:i/>
      <w:iCs/>
      <w:sz w:val="26"/>
      <w:szCs w:val="26"/>
    </w:rPr>
  </w:style>
  <w:style w:type="character" w:customStyle="1" w:styleId="623">
    <w:name w:val="Font Style187"/>
    <w:uiPriority w:val="0"/>
    <w:rPr>
      <w:rFonts w:hint="default" w:ascii="Century Schoolbook" w:hAnsi="Century Schoolbook" w:cs="Century Schoolbook"/>
      <w:spacing w:val="-10"/>
      <w:sz w:val="22"/>
      <w:szCs w:val="22"/>
    </w:rPr>
  </w:style>
  <w:style w:type="character" w:customStyle="1" w:styleId="624">
    <w:name w:val="Font Style184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625">
    <w:name w:val="Основной шрифт абзаца1"/>
    <w:uiPriority w:val="0"/>
  </w:style>
  <w:style w:type="character" w:customStyle="1" w:styleId="626">
    <w:name w:val="Знак Знак4"/>
    <w:uiPriority w:val="0"/>
    <w:rPr>
      <w:b/>
      <w:sz w:val="28"/>
      <w:lang w:val="ru-RU" w:eastAsia="ru-RU" w:bidi="ar-SA"/>
    </w:rPr>
  </w:style>
  <w:style w:type="character" w:customStyle="1" w:styleId="627">
    <w:name w:val="Знак Знак3"/>
    <w:uiPriority w:val="0"/>
    <w:rPr>
      <w:b/>
      <w:sz w:val="28"/>
      <w:lang w:val="ru-RU" w:eastAsia="ru-RU" w:bidi="ar-SA"/>
    </w:rPr>
  </w:style>
  <w:style w:type="character" w:customStyle="1" w:styleId="628">
    <w:name w:val="Знак Знак2"/>
    <w:uiPriority w:val="0"/>
    <w:rPr>
      <w:b/>
      <w:sz w:val="28"/>
      <w:lang w:val="ru-RU" w:eastAsia="ru-RU" w:bidi="ar-SA"/>
    </w:rPr>
  </w:style>
  <w:style w:type="character" w:customStyle="1" w:styleId="629">
    <w:name w:val="Знак Знак1"/>
    <w:uiPriority w:val="0"/>
    <w:rPr>
      <w:b/>
      <w:sz w:val="28"/>
      <w:lang w:val="ru-RU" w:eastAsia="ru-RU" w:bidi="ar-SA"/>
    </w:rPr>
  </w:style>
  <w:style w:type="character" w:customStyle="1" w:styleId="630">
    <w:name w:val="Знак Знак7"/>
    <w:basedOn w:val="11"/>
    <w:uiPriority w:val="0"/>
    <w:rPr>
      <w:b/>
      <w:sz w:val="28"/>
      <w:lang w:val="ru-RU" w:eastAsia="ru-RU" w:bidi="ar-SA"/>
    </w:rPr>
  </w:style>
  <w:style w:type="paragraph" w:customStyle="1" w:styleId="631">
    <w:name w:val="Основной текст 312"/>
    <w:basedOn w:val="1"/>
    <w:uiPriority w:val="99"/>
    <w:rPr>
      <w:rFonts w:ascii="Calibri" w:hAnsi="Calibri"/>
      <w:szCs w:val="20"/>
      <w:lang w:eastAsia="en-US" w:bidi="en-US"/>
    </w:rPr>
  </w:style>
  <w:style w:type="paragraph" w:customStyle="1" w:styleId="632">
    <w:name w:val="Основной текст с отступом 212"/>
    <w:basedOn w:val="1"/>
    <w:uiPriority w:val="99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633">
    <w:name w:val="Знак8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34">
    <w:name w:val="Знак Знак Знак Знак Знак Знак Знак Знак Знак Знак5"/>
    <w:basedOn w:val="1"/>
    <w:uiPriority w:val="0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35">
    <w:name w:val="Основной текст с отступом 312"/>
    <w:basedOn w:val="1"/>
    <w:uiPriority w:val="99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636">
    <w:name w:val="Основной текст 212"/>
    <w:basedOn w:val="1"/>
    <w:uiPriority w:val="99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637">
    <w:name w:val="Знак Знак Знак Знак5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38">
    <w:name w:val="Знак Знак Знак Знак Знак Знак2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39">
    <w:name w:val="Знак7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character" w:customStyle="1" w:styleId="640">
    <w:name w:val="Знак Знак6"/>
    <w:basedOn w:val="11"/>
    <w:uiPriority w:val="0"/>
    <w:rPr>
      <w:b/>
      <w:sz w:val="28"/>
      <w:lang w:val="ru-RU" w:eastAsia="ru-RU" w:bidi="ar-SA"/>
    </w:rPr>
  </w:style>
  <w:style w:type="paragraph" w:customStyle="1" w:styleId="641">
    <w:name w:val="Знак Знак Знак Знак Знак Знак Знак Знак Знак Знак4"/>
    <w:basedOn w:val="1"/>
    <w:uiPriority w:val="0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42">
    <w:name w:val="Знак Знак Знак Знак4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43">
    <w:name w:val="Знак Знак Знак Знак Знак Знак Знак4"/>
    <w:basedOn w:val="1"/>
    <w:uiPriority w:val="0"/>
    <w:pPr>
      <w:spacing w:after="160" w:line="240" w:lineRule="exact"/>
    </w:pPr>
    <w:rPr>
      <w:rFonts w:eastAsia="宋体"/>
      <w:b/>
      <w:sz w:val="28"/>
      <w:lang w:val="en-US" w:eastAsia="en-US"/>
    </w:rPr>
  </w:style>
  <w:style w:type="character" w:customStyle="1" w:styleId="644">
    <w:name w:val="Знак Знак5"/>
    <w:basedOn w:val="11"/>
    <w:uiPriority w:val="0"/>
    <w:rPr>
      <w:b/>
      <w:sz w:val="28"/>
      <w:lang w:val="ru-RU" w:eastAsia="ru-RU" w:bidi="ar-SA"/>
    </w:rPr>
  </w:style>
  <w:style w:type="paragraph" w:customStyle="1" w:styleId="645">
    <w:name w:val="Знак6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46">
    <w:name w:val="Знак Знак Знак Знак Знак Знак Знак3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47">
    <w:name w:val="Основной текст 25"/>
    <w:basedOn w:val="1"/>
    <w:uiPriority w:val="0"/>
    <w:pPr>
      <w:jc w:val="right"/>
    </w:pPr>
    <w:rPr>
      <w:szCs w:val="20"/>
    </w:rPr>
  </w:style>
  <w:style w:type="paragraph" w:customStyle="1" w:styleId="648">
    <w:name w:val="Цитата2"/>
    <w:basedOn w:val="1"/>
    <w:uiPriority w:val="0"/>
    <w:pPr>
      <w:ind w:left="907" w:right="284" w:firstLine="720"/>
    </w:pPr>
    <w:rPr>
      <w:sz w:val="28"/>
      <w:szCs w:val="20"/>
    </w:rPr>
  </w:style>
  <w:style w:type="paragraph" w:customStyle="1" w:styleId="649">
    <w:name w:val="Стиль 72 пт полужирный курсив все прописные По центру"/>
    <w:basedOn w:val="1"/>
    <w:next w:val="124"/>
    <w:uiPriority w:val="0"/>
    <w:pPr>
      <w:jc w:val="center"/>
    </w:pPr>
    <w:rPr>
      <w:rFonts w:ascii="Vladimir Script" w:hAnsi="Vladimir Script"/>
      <w:b/>
      <w:i/>
      <w:caps/>
      <w:sz w:val="144"/>
      <w:szCs w:val="144"/>
    </w:rPr>
  </w:style>
  <w:style w:type="paragraph" w:customStyle="1" w:styleId="650">
    <w:name w:val="xl2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51">
    <w:name w:val="WW8Num1z0"/>
    <w:uiPriority w:val="0"/>
    <w:rPr>
      <w:color w:val="000000"/>
      <w:sz w:val="28"/>
      <w:szCs w:val="28"/>
    </w:rPr>
  </w:style>
  <w:style w:type="paragraph" w:customStyle="1" w:styleId="652">
    <w:name w:val="Указатель1"/>
    <w:basedOn w:val="1"/>
    <w:uiPriority w:val="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653">
    <w:name w:val="Схема документа1"/>
    <w:basedOn w:val="1"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654">
    <w:name w:val="Знак Знак Знак Знак Знак Знак6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55">
    <w:name w:val="Знак Знак Знак Знак Знак Знак5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56">
    <w:name w:val="Знак Знак Знак Знак Знак Знак4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57">
    <w:name w:val="Знак Знак Знак Знак Знак Знак3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58">
    <w:name w:val="Знак Знак Знак Знак Знак Знак8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59">
    <w:name w:val="Знак Знак Знак Знак Знак Знак7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60">
    <w:name w:val="Знак Знак Знак Знак Знак Знак9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61">
    <w:name w:val="Знак Знак Знак Знак6"/>
    <w:basedOn w:val="1"/>
    <w:uiPriority w:val="99"/>
    <w:pPr>
      <w:spacing w:after="160" w:line="240" w:lineRule="exact"/>
    </w:pPr>
    <w:rPr>
      <w:rFonts w:ascii="Calibri" w:hAnsi="Calibri" w:eastAsia="宋体"/>
      <w:b/>
      <w:sz w:val="28"/>
      <w:lang w:val="en-US" w:eastAsia="en-US" w:bidi="en-US"/>
    </w:rPr>
  </w:style>
  <w:style w:type="paragraph" w:customStyle="1" w:styleId="662">
    <w:name w:val="Знак Знак Знак Знак Знак Знак10"/>
    <w:basedOn w:val="1"/>
    <w:uiPriority w:val="99"/>
    <w:pPr>
      <w:spacing w:after="160" w:line="240" w:lineRule="exact"/>
    </w:pPr>
    <w:rPr>
      <w:rFonts w:eastAsia="宋体"/>
      <w:b/>
      <w:sz w:val="28"/>
      <w:lang w:val="en-US" w:eastAsia="en-US"/>
    </w:rPr>
  </w:style>
  <w:style w:type="paragraph" w:customStyle="1" w:styleId="663">
    <w:name w:val="7F164CA3BF9C4373845ECB452A5D992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64">
    <w:name w:val="обычный + Arial"/>
    <w:basedOn w:val="1"/>
    <w:uiPriority w:val="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665">
    <w:name w:val="label"/>
    <w:uiPriority w:val="0"/>
    <w:rPr>
      <w:rFonts w:hint="default"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2023-03-28T11:21:00Z</dcterms:created>
  <dc:creator>Сайранкуль Арыкова</dc:creator>
  <cp:lastModifiedBy>Дастан Амиреев</cp:lastModifiedBy>
  <cp:lastPrinted>2024-03-18T08:58:24Z</cp:lastPrinted>
  <dcterms:modified xsi:type="dcterms:W3CDTF">2024-03-18T08:58:57Z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B4F5CC1213894EC8A6B7F51E91C35BA1_12</vt:lpwstr>
  </property>
</Properties>
</file>