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6101" w14:textId="b966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2021 жылғы 10 қыркүйектегі № 429 "Қостанай облысының су объектілері және су шаруашылығы құрылыстарындағы көпшіліктің демалуына, туризм және спортқа арналған жерлерді белгілеу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2024 жылғы 23 қаңтардағы № 28 қаулысы. Қостанай облысының Әділет департаментінде 2024 жылғы 26 қаңтарда № 10131-10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"Қостанай облысының су объектілері және су шаруашылығы құрылыстарындағы көпшіліктің демалуына, туризм және спортқа арналған жерлерді белгілеу туралы" 2021 жылғы 10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24442 болып тіркелген) келесі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24-жолмен толықтырылсын 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қаласы, Парковая көшесі, 53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табиғи ресурстар және табиғат пайдалануды реттеу басқармасы" мемлекеттік мекемесі Қазақстан Республикасының заңнамасында белгіленген тәртіпте: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 Санитариялық-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эпидемиологиялық бақылау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Қостанай облысының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Санитариялық-эпидемиологиялық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департаменті"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Су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 және ирригация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Су шаруашылығы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Су ресурстарын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пайдалануды реттеу және қорғау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жөніндегі Тобыл-Торғай бассейндік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инспекциясы" республикалық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Экология,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геология және табиғи ресурстар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Экологиялық реттеу және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комитетінің Қостанай облысы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Экология департаменті"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