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3f32" w14:textId="db13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Костанайской области от 10 сентября 2021 года № 429 "Об установлении мест для массового отдыха, туризма и спорта на водных объектах и водохозяйственных сооружениях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января 2024 года № 28. Зарегистрировано в Департаменте юстиции Костанайской области 26 января 2024 года № 10131-10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мест для массового отдыха, туризма и спорта на водных объектах и водохозяйственных сооружениях Костанайской области" от 10 сентября 2021 года № 429 (зарегистрировано в Реестре государственной регистрации нормативных правовых актов под № 24442)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строкой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строкой, порядковый номер 24,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Парковая, 53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"Департамент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Костанайской области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"Тобол-Торгайская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регулированию использования 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охране водных ресурсов Комитета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водного хозяйства Министерства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ресурсов и ирригации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"Департамент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экологии по Костанайской области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экологического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регулирования и контроля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 и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природных ресурсов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