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bfba" w14:textId="a50b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району Шал акына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18 июня 2024 года № 19/5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подпунктом 15)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под № 24212),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регистрации нормативных правовых актов под № 24382),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району Шал акына Северо-Казахстанской области согласно приложению 1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для населения на сбор, транспортировку, сортировку и захоронение твердых бытовых отходов по району Шал акына Северо-Казахстанской области согласно приложению 2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19/5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Шал акына Северо-Казахстанской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Мастерские,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19/5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сбор, транспортировку, сортировку и захоронение твердых бытовых отходов по району Шал акына Северо-Казахстанской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